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DC8" w14:textId="77777777" w:rsidR="00B90BF3" w:rsidRPr="00D85353" w:rsidRDefault="00B90BF3" w:rsidP="00B90BF3">
      <w:pPr>
        <w:tabs>
          <w:tab w:val="left" w:pos="5103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ab/>
      </w:r>
      <w:bookmarkStart w:id="0" w:name="_Hlk151043998"/>
      <w:bookmarkStart w:id="1" w:name="_Hlk165038451"/>
      <w:r w:rsidRPr="00D85353">
        <w:rPr>
          <w:rFonts w:ascii="Arial" w:hAnsi="Arial" w:cs="Arial"/>
          <w:szCs w:val="20"/>
        </w:rPr>
        <w:t>Feld: leer (Schattentext: Absender (Kunde))</w:t>
      </w:r>
    </w:p>
    <w:p w14:paraId="5FFFA79A" w14:textId="77777777" w:rsidR="00B90BF3" w:rsidRPr="00D85353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ab/>
        <w:t>Feld: leer</w:t>
      </w:r>
    </w:p>
    <w:p w14:paraId="6DCDB6C1" w14:textId="77777777" w:rsidR="00B90BF3" w:rsidRPr="00D85353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ab/>
        <w:t>Feld: leer</w:t>
      </w:r>
    </w:p>
    <w:p w14:paraId="07E8F4F7" w14:textId="77777777" w:rsidR="00B90BF3" w:rsidRPr="00D85353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ab/>
        <w:t>Feld: leer</w:t>
      </w:r>
    </w:p>
    <w:p w14:paraId="0F0A5C1C" w14:textId="77777777" w:rsidR="00B90BF3" w:rsidRPr="00D85353" w:rsidRDefault="00B90BF3" w:rsidP="00B90BF3">
      <w:pPr>
        <w:tabs>
          <w:tab w:val="left" w:pos="5103"/>
          <w:tab w:val="left" w:pos="5529"/>
          <w:tab w:val="left" w:pos="5670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ab/>
        <w:t>Feld: leer</w:t>
      </w:r>
    </w:p>
    <w:bookmarkEnd w:id="0"/>
    <w:p w14:paraId="1B7C5060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</w:p>
    <w:p w14:paraId="0B24412E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  <w:bookmarkStart w:id="2" w:name="_Hlk151044044"/>
      <w:r w:rsidRPr="00D85353">
        <w:rPr>
          <w:rFonts w:ascii="Arial" w:hAnsi="Arial" w:cs="Arial"/>
          <w:szCs w:val="20"/>
        </w:rPr>
        <w:t>Feld: leer (Schattentext: Empfänger (Drittbank))</w:t>
      </w:r>
    </w:p>
    <w:p w14:paraId="08E52E12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>Feld: leer</w:t>
      </w:r>
    </w:p>
    <w:p w14:paraId="5B253065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>Feld: leer</w:t>
      </w:r>
    </w:p>
    <w:p w14:paraId="3CBE73F3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>Feld: leer</w:t>
      </w:r>
    </w:p>
    <w:p w14:paraId="71730246" w14:textId="77777777" w:rsidR="00B90BF3" w:rsidRPr="00D85353" w:rsidRDefault="00B90BF3" w:rsidP="00B90BF3">
      <w:pPr>
        <w:tabs>
          <w:tab w:val="left" w:pos="5529"/>
        </w:tabs>
        <w:rPr>
          <w:rFonts w:ascii="Arial" w:hAnsi="Arial" w:cs="Arial"/>
          <w:szCs w:val="20"/>
        </w:rPr>
      </w:pPr>
      <w:r w:rsidRPr="00D85353">
        <w:rPr>
          <w:rFonts w:ascii="Arial" w:hAnsi="Arial" w:cs="Arial"/>
          <w:szCs w:val="20"/>
        </w:rPr>
        <w:t>Feld: leer</w:t>
      </w:r>
    </w:p>
    <w:bookmarkEnd w:id="1"/>
    <w:bookmarkEnd w:id="2"/>
    <w:p w14:paraId="577F941A" w14:textId="77777777" w:rsidR="00C16E45" w:rsidRPr="00D85353" w:rsidRDefault="00C16E45" w:rsidP="00043D4C">
      <w:pPr>
        <w:tabs>
          <w:tab w:val="left" w:pos="6237"/>
        </w:tabs>
        <w:rPr>
          <w:rFonts w:ascii="Arial" w:hAnsi="Arial" w:cs="Arial"/>
          <w:szCs w:val="20"/>
          <w:lang w:val="de-CH"/>
        </w:rPr>
      </w:pP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820"/>
      </w:tblGrid>
      <w:tr w:rsidR="00C16E45" w:rsidRPr="00D85353" w14:paraId="5D0A2AA4" w14:textId="77777777" w:rsidTr="008A626D"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4CB0EF8" w14:textId="67E78069" w:rsidR="00C16E45" w:rsidRPr="00D85353" w:rsidRDefault="00E8343E" w:rsidP="0084066C">
            <w:pPr>
              <w:rPr>
                <w:rFonts w:ascii="Arial" w:hAnsi="Arial" w:cs="Arial"/>
                <w:szCs w:val="20"/>
                <w:lang w:val="de-CH"/>
              </w:rPr>
            </w:pPr>
            <w:r w:rsidRPr="00D85353">
              <w:rPr>
                <w:rFonts w:ascii="Arial" w:hAnsi="Arial" w:cs="Arial"/>
                <w:szCs w:val="20"/>
                <w:lang w:val="de-CH"/>
              </w:rPr>
              <w:fldChar w:fldCharType="begin"/>
            </w:r>
            <w:r w:rsidRPr="00D85353">
              <w:rPr>
                <w:rFonts w:ascii="Arial" w:hAnsi="Arial" w:cs="Arial"/>
                <w:szCs w:val="20"/>
                <w:lang w:val="de-CH"/>
              </w:rPr>
              <w:instrText xml:space="preserve"> TIME \@ "d. MMMM yyyy" </w:instrText>
            </w:r>
            <w:r w:rsidRPr="00D85353">
              <w:rPr>
                <w:rFonts w:ascii="Arial" w:hAnsi="Arial" w:cs="Arial"/>
                <w:szCs w:val="20"/>
                <w:lang w:val="de-CH"/>
              </w:rPr>
              <w:fldChar w:fldCharType="separate"/>
            </w:r>
            <w:r w:rsidR="00D85353" w:rsidRPr="00D85353">
              <w:rPr>
                <w:rFonts w:ascii="Arial" w:hAnsi="Arial" w:cs="Arial"/>
                <w:noProof/>
                <w:szCs w:val="20"/>
                <w:lang w:val="de-CH"/>
              </w:rPr>
              <w:t>23. Februar 2026</w:t>
            </w:r>
            <w:r w:rsidRPr="00D85353">
              <w:rPr>
                <w:rFonts w:ascii="Arial" w:hAnsi="Arial" w:cs="Arial"/>
                <w:szCs w:val="20"/>
                <w:lang w:val="de-CH"/>
              </w:rPr>
              <w:fldChar w:fldCharType="end"/>
            </w:r>
          </w:p>
        </w:tc>
      </w:tr>
    </w:tbl>
    <w:p w14:paraId="3207205C" w14:textId="56713E17" w:rsidR="00043D4C" w:rsidRPr="00D85353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de-CH"/>
        </w:rPr>
      </w:pPr>
    </w:p>
    <w:p w14:paraId="5167DBEF" w14:textId="186D4907" w:rsidR="00043D4C" w:rsidRPr="00D85353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de-CH"/>
        </w:rPr>
      </w:pPr>
    </w:p>
    <w:p w14:paraId="339745EB" w14:textId="4D6220F0" w:rsidR="00043D4C" w:rsidRPr="00D85353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de-CH"/>
        </w:rPr>
      </w:pPr>
    </w:p>
    <w:p w14:paraId="1F9F1E4F" w14:textId="77777777" w:rsidR="002707EE" w:rsidRPr="00D85353" w:rsidRDefault="002707EE" w:rsidP="002707EE">
      <w:pPr>
        <w:tabs>
          <w:tab w:val="left" w:pos="6237"/>
        </w:tabs>
        <w:rPr>
          <w:rFonts w:ascii="Arial" w:hAnsi="Arial" w:cs="Arial"/>
          <w:b/>
          <w:bCs/>
          <w:sz w:val="24"/>
          <w:szCs w:val="32"/>
          <w:lang w:val="de-CH"/>
        </w:rPr>
      </w:pPr>
      <w:r w:rsidRPr="00D85353">
        <w:rPr>
          <w:rFonts w:ascii="Arial" w:hAnsi="Arial" w:cs="Arial"/>
          <w:b/>
          <w:bCs/>
          <w:sz w:val="24"/>
          <w:szCs w:val="32"/>
          <w:lang w:val="de-CH"/>
        </w:rPr>
        <w:t>Antrag für die Bestellung einer EBICS-Vereinbarung</w:t>
      </w:r>
    </w:p>
    <w:p w14:paraId="6E5775E8" w14:textId="2C534A35" w:rsidR="00043D4C" w:rsidRPr="00D85353" w:rsidRDefault="00043D4C" w:rsidP="00043D4C">
      <w:pPr>
        <w:tabs>
          <w:tab w:val="left" w:pos="6237"/>
        </w:tabs>
        <w:rPr>
          <w:rFonts w:ascii="Arial" w:hAnsi="Arial" w:cs="Arial"/>
          <w:szCs w:val="20"/>
          <w:lang w:val="de-CH"/>
        </w:rPr>
      </w:pPr>
    </w:p>
    <w:p w14:paraId="65CA635B" w14:textId="12F00D31" w:rsidR="00651D4F" w:rsidRPr="00D85353" w:rsidRDefault="00E943F8" w:rsidP="00043D4C">
      <w:pPr>
        <w:tabs>
          <w:tab w:val="left" w:pos="6237"/>
        </w:tabs>
        <w:rPr>
          <w:rFonts w:ascii="Arial" w:hAnsi="Arial" w:cs="Arial"/>
          <w:b/>
          <w:bCs/>
          <w:sz w:val="22"/>
          <w:szCs w:val="22"/>
          <w:lang w:val="de-CH" w:eastAsia="de-CH"/>
        </w:rPr>
      </w:pPr>
      <w:r w:rsidRPr="00D85353">
        <w:rPr>
          <w:rFonts w:ascii="Arial" w:hAnsi="Arial" w:cs="Arial"/>
          <w:b/>
          <w:bCs/>
          <w:sz w:val="22"/>
          <w:szCs w:val="22"/>
          <w:lang w:val="de-CH" w:eastAsia="de-CH"/>
        </w:rPr>
        <w:t>Antragsteller</w:t>
      </w:r>
      <w:r w:rsidR="00A30F97" w:rsidRPr="00D85353">
        <w:rPr>
          <w:rFonts w:ascii="Arial" w:hAnsi="Arial" w:cs="Arial"/>
          <w:b/>
          <w:bCs/>
          <w:sz w:val="22"/>
          <w:szCs w:val="22"/>
          <w:lang w:val="de-CH" w:eastAsia="de-CH"/>
        </w:rPr>
        <w:t xml:space="preserve"> (EBICS-Vertragsinhaber)</w:t>
      </w:r>
    </w:p>
    <w:p w14:paraId="23C9AA92" w14:textId="77777777" w:rsidR="00F11308" w:rsidRPr="00D85353" w:rsidRDefault="00F11308" w:rsidP="00043D4C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36"/>
        <w:gridCol w:w="4860"/>
      </w:tblGrid>
      <w:tr w:rsidR="00965570" w:rsidRPr="00D85353" w14:paraId="51418B07" w14:textId="77777777" w:rsidTr="00716BFD">
        <w:trPr>
          <w:gridAfter w:val="1"/>
          <w:wAfter w:w="4860" w:type="dxa"/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05268544" w14:textId="49754E51" w:rsidR="00965570" w:rsidRPr="00D85353" w:rsidRDefault="00965570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36" w:type="dxa"/>
          </w:tcPr>
          <w:p w14:paraId="31D32405" w14:textId="77777777" w:rsidR="00965570" w:rsidRPr="00D85353" w:rsidRDefault="00965570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53FEB65E" w14:textId="77777777" w:rsidTr="00716BFD">
        <w:trPr>
          <w:gridAfter w:val="1"/>
          <w:wAfter w:w="4860" w:type="dxa"/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5A7F7710" w14:textId="0CC18464" w:rsidR="00965570" w:rsidRPr="00D85353" w:rsidRDefault="00965570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Firma</w:t>
            </w:r>
          </w:p>
        </w:tc>
        <w:tc>
          <w:tcPr>
            <w:tcW w:w="236" w:type="dxa"/>
          </w:tcPr>
          <w:p w14:paraId="670793C0" w14:textId="77777777" w:rsidR="00965570" w:rsidRPr="00D85353" w:rsidRDefault="00965570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</w:p>
        </w:tc>
      </w:tr>
      <w:tr w:rsidR="00F11308" w:rsidRPr="00D85353" w14:paraId="5C20A80C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12B01407" w14:textId="0909C388" w:rsidR="00F11308" w:rsidRPr="00D85353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36" w:type="dxa"/>
          </w:tcPr>
          <w:p w14:paraId="07FD1C86" w14:textId="77777777" w:rsidR="00F11308" w:rsidRPr="00D85353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43BFB34" w14:textId="569EEF8D" w:rsidR="00F11308" w:rsidRPr="00D85353" w:rsidRDefault="00F11308" w:rsidP="00043D4C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F11308" w:rsidRPr="00D85353" w14:paraId="77072150" w14:textId="77777777" w:rsidTr="00716BFD">
        <w:trPr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50ECAEFB" w14:textId="3FCD27E9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Kontaktperson</w:t>
            </w:r>
          </w:p>
        </w:tc>
        <w:tc>
          <w:tcPr>
            <w:tcW w:w="236" w:type="dxa"/>
          </w:tcPr>
          <w:p w14:paraId="2301C274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58DABDE" w14:textId="26850C4B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Telefon, Mail</w:t>
            </w:r>
          </w:p>
        </w:tc>
      </w:tr>
      <w:tr w:rsidR="00F11308" w:rsidRPr="00D85353" w14:paraId="288CEE23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550B6A81" w14:textId="2A58E870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201C54F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8FB3780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</w:rPr>
            </w:pPr>
          </w:p>
        </w:tc>
      </w:tr>
      <w:tr w:rsidR="00F11308" w:rsidRPr="00D85353" w14:paraId="51B5234E" w14:textId="77777777" w:rsidTr="00716BFD">
        <w:trPr>
          <w:trHeight w:val="454"/>
        </w:trPr>
        <w:tc>
          <w:tcPr>
            <w:tcW w:w="4815" w:type="dxa"/>
            <w:tcBorders>
              <w:top w:val="single" w:sz="4" w:space="0" w:color="auto"/>
            </w:tcBorders>
          </w:tcPr>
          <w:p w14:paraId="625DF44C" w14:textId="4E5020FE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</w:rPr>
            </w:pPr>
            <w:proofErr w:type="spellStart"/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Strasse</w:t>
            </w:r>
            <w:proofErr w:type="spellEnd"/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, Nr.</w:t>
            </w:r>
          </w:p>
        </w:tc>
        <w:tc>
          <w:tcPr>
            <w:tcW w:w="236" w:type="dxa"/>
          </w:tcPr>
          <w:p w14:paraId="4971FA06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3491A008" w14:textId="730E7F52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Postfach</w:t>
            </w:r>
          </w:p>
        </w:tc>
      </w:tr>
      <w:tr w:rsidR="00F11308" w:rsidRPr="00D85353" w14:paraId="7B64ADC2" w14:textId="77777777" w:rsidTr="00716BFD">
        <w:trPr>
          <w:trHeight w:val="340"/>
        </w:trPr>
        <w:tc>
          <w:tcPr>
            <w:tcW w:w="4815" w:type="dxa"/>
            <w:tcBorders>
              <w:bottom w:val="single" w:sz="4" w:space="0" w:color="auto"/>
            </w:tcBorders>
          </w:tcPr>
          <w:p w14:paraId="5674AF23" w14:textId="085DC9BB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56FB79E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lang w:val="de-CH" w:eastAsia="de-CH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9E40370" w14:textId="49040F3A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</w:rPr>
            </w:pPr>
          </w:p>
        </w:tc>
      </w:tr>
      <w:tr w:rsidR="00F11308" w:rsidRPr="00D85353" w14:paraId="58D45613" w14:textId="77777777" w:rsidTr="00716BFD">
        <w:trPr>
          <w:trHeight w:val="283"/>
        </w:trPr>
        <w:tc>
          <w:tcPr>
            <w:tcW w:w="4815" w:type="dxa"/>
            <w:tcBorders>
              <w:top w:val="single" w:sz="4" w:space="0" w:color="auto"/>
            </w:tcBorders>
          </w:tcPr>
          <w:p w14:paraId="14F86A2C" w14:textId="07001AB0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</w:rPr>
            </w:pPr>
            <w:bookmarkStart w:id="3" w:name="_Hlk201769734"/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PLZ, Ort</w:t>
            </w:r>
          </w:p>
        </w:tc>
        <w:tc>
          <w:tcPr>
            <w:tcW w:w="236" w:type="dxa"/>
          </w:tcPr>
          <w:p w14:paraId="190DDB79" w14:textId="7777777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  <w:lang w:val="de-CH" w:eastAsia="de-CH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43A9815B" w14:textId="2A0C77C7" w:rsidR="00F11308" w:rsidRPr="00D85353" w:rsidRDefault="00F11308" w:rsidP="00F11308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D85353">
              <w:rPr>
                <w:rFonts w:ascii="Arial" w:hAnsi="Arial" w:cs="Arial"/>
                <w:b/>
                <w:bCs/>
                <w:sz w:val="16"/>
                <w:szCs w:val="20"/>
              </w:rPr>
              <w:t>Land</w:t>
            </w:r>
          </w:p>
        </w:tc>
      </w:tr>
      <w:bookmarkEnd w:id="3"/>
    </w:tbl>
    <w:p w14:paraId="6D60B684" w14:textId="77777777" w:rsidR="00F11308" w:rsidRPr="00D85353" w:rsidRDefault="00F11308" w:rsidP="009F1627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166D9248" w14:textId="77777777" w:rsidR="00954483" w:rsidRPr="00D85353" w:rsidRDefault="00954483" w:rsidP="00BF7676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77653EDA" w14:textId="46ECD5D4" w:rsidR="00E943F8" w:rsidRPr="00D85353" w:rsidRDefault="00E943F8" w:rsidP="00043D4C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tbl>
      <w:tblPr>
        <w:tblStyle w:val="TableGrid"/>
        <w:tblW w:w="99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83"/>
        <w:gridCol w:w="4819"/>
      </w:tblGrid>
      <w:tr w:rsidR="003B4009" w:rsidRPr="00D85353" w14:paraId="0E2A2932" w14:textId="3AA72DDA" w:rsidTr="00965570">
        <w:trPr>
          <w:trHeight w:val="340"/>
          <w:tblHeader/>
        </w:trPr>
        <w:tc>
          <w:tcPr>
            <w:tcW w:w="4820" w:type="dxa"/>
            <w:tcBorders>
              <w:top w:val="nil"/>
            </w:tcBorders>
          </w:tcPr>
          <w:p w14:paraId="40849D3B" w14:textId="77777777" w:rsidR="003B4009" w:rsidRPr="00D85353" w:rsidRDefault="003B4009" w:rsidP="002447FD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</w:rPr>
              <w:t>Kontoinhaber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B033A7" w14:textId="18E8F093" w:rsidR="003B4009" w:rsidRPr="00D85353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3A96CCA7" w14:textId="7AE19572" w:rsidR="003B4009" w:rsidRPr="00D85353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b/>
                <w:bCs/>
              </w:rPr>
            </w:pPr>
            <w:r w:rsidRPr="00D85353">
              <w:rPr>
                <w:rFonts w:ascii="Arial" w:hAnsi="Arial" w:cs="Arial"/>
                <w:b/>
                <w:bCs/>
              </w:rPr>
              <w:t>IBAN</w:t>
            </w:r>
          </w:p>
        </w:tc>
      </w:tr>
      <w:tr w:rsidR="003B4009" w:rsidRPr="00D85353" w14:paraId="6B5CE9E6" w14:textId="4635EEF2" w:rsidTr="00F30A9D">
        <w:trPr>
          <w:trHeight w:val="340"/>
        </w:trPr>
        <w:tc>
          <w:tcPr>
            <w:tcW w:w="4820" w:type="dxa"/>
            <w:vAlign w:val="center"/>
          </w:tcPr>
          <w:p w14:paraId="0650F3C8" w14:textId="799D49A7" w:rsidR="003B4009" w:rsidRPr="00D85353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A4E558" w14:textId="77777777" w:rsidR="003B4009" w:rsidRPr="00D85353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vAlign w:val="center"/>
          </w:tcPr>
          <w:p w14:paraId="1E1C904F" w14:textId="0E6A938B" w:rsidR="003B4009" w:rsidRPr="00D85353" w:rsidRDefault="003B400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122259" w:rsidRPr="00D85353" w14:paraId="06EDA15A" w14:textId="77777777" w:rsidTr="00F30A9D">
        <w:trPr>
          <w:trHeight w:val="340"/>
        </w:trPr>
        <w:tc>
          <w:tcPr>
            <w:tcW w:w="4820" w:type="dxa"/>
            <w:vAlign w:val="center"/>
          </w:tcPr>
          <w:p w14:paraId="6FB14BFF" w14:textId="1CCCD893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BD6161" w14:textId="77777777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vAlign w:val="center"/>
          </w:tcPr>
          <w:p w14:paraId="1F4DCE3C" w14:textId="033B20EB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122259" w:rsidRPr="00D85353" w14:paraId="6D77BE37" w14:textId="77777777" w:rsidTr="00965570">
        <w:trPr>
          <w:trHeight w:val="34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E15E56C" w14:textId="29AAE982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0F42B2" w14:textId="77777777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97E4DB4" w14:textId="30352E39" w:rsidR="00122259" w:rsidRPr="00D85353" w:rsidRDefault="00122259" w:rsidP="0030469F">
            <w:pPr>
              <w:tabs>
                <w:tab w:val="left" w:pos="6237"/>
              </w:tabs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412A0A2C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0F87BC3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B0934D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C0FB1F0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55ACB2B4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4D5067D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6AE57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D3B4401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0AC385C6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5D508326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C427E3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43B1C90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1286052D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9EFBF05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7FDE3C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D7D7F36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2AFA75F2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3A81388F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39C0C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A662086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13463B4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658B8068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C9F82A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664229B0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4E15306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085BD8D3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99D092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15E35A8A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2D3022C1" w14:textId="77777777" w:rsidTr="0096557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DEDE7AF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DDF45F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FF4CB82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965570" w:rsidRPr="00D85353" w14:paraId="126C6BE7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14:paraId="2AB20880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CEDCC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14:paraId="243B4FAD" w14:textId="77777777" w:rsidR="00965570" w:rsidRPr="00D85353" w:rsidRDefault="00965570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3E7144" w:rsidRPr="00D85353" w14:paraId="639D2F71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5F9221BA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24D7E8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147B9203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3E7144" w:rsidRPr="00D85353" w14:paraId="4166AD8B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2031DE4A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9875D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383AC364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  <w:tr w:rsidR="003E7144" w:rsidRPr="00D85353" w14:paraId="38D830A6" w14:textId="77777777" w:rsidTr="003E714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820" w:type="dxa"/>
            <w:tcBorders>
              <w:left w:val="nil"/>
              <w:right w:val="nil"/>
            </w:tcBorders>
          </w:tcPr>
          <w:p w14:paraId="1B1C7BA6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C05417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14:paraId="2366C675" w14:textId="77777777" w:rsidR="003E7144" w:rsidRPr="00D85353" w:rsidRDefault="003E7144" w:rsidP="00125B74">
            <w:pPr>
              <w:tabs>
                <w:tab w:val="left" w:pos="6237"/>
              </w:tabs>
              <w:ind w:left="-108"/>
              <w:rPr>
                <w:rFonts w:ascii="Arial" w:hAnsi="Arial" w:cs="Arial"/>
                <w:szCs w:val="20"/>
                <w:lang w:val="de-CH" w:eastAsia="de-CH"/>
              </w:rPr>
            </w:pPr>
          </w:p>
        </w:tc>
      </w:tr>
    </w:tbl>
    <w:p w14:paraId="64AD7409" w14:textId="77777777" w:rsidR="000E5857" w:rsidRPr="00D85353" w:rsidRDefault="000E5857" w:rsidP="000D7CAE">
      <w:pPr>
        <w:tabs>
          <w:tab w:val="left" w:pos="6237"/>
        </w:tabs>
        <w:spacing w:line="360" w:lineRule="auto"/>
        <w:rPr>
          <w:rFonts w:ascii="Arial" w:hAnsi="Arial" w:cs="Arial"/>
          <w:lang w:val="de-CH" w:eastAsia="de-CH"/>
        </w:rPr>
      </w:pPr>
    </w:p>
    <w:p w14:paraId="549F0F7A" w14:textId="77777777" w:rsidR="00201344" w:rsidRPr="00D85353" w:rsidRDefault="00201344">
      <w:pPr>
        <w:spacing w:after="200" w:line="276" w:lineRule="auto"/>
        <w:rPr>
          <w:rFonts w:ascii="Arial" w:hAnsi="Arial" w:cs="Arial"/>
          <w:b/>
          <w:bCs/>
          <w:szCs w:val="20"/>
          <w:lang w:val="de-CH" w:eastAsia="de-CH"/>
        </w:rPr>
      </w:pPr>
      <w:r w:rsidRPr="00D85353">
        <w:rPr>
          <w:rFonts w:ascii="Arial" w:hAnsi="Arial" w:cs="Arial"/>
          <w:b/>
          <w:bCs/>
          <w:szCs w:val="20"/>
          <w:lang w:val="de-CH" w:eastAsia="de-CH"/>
        </w:rPr>
        <w:br w:type="page"/>
      </w:r>
    </w:p>
    <w:p w14:paraId="49879B19" w14:textId="2400FAB7" w:rsidR="003E7144" w:rsidRPr="00D85353" w:rsidRDefault="003E7144" w:rsidP="003E7144">
      <w:pPr>
        <w:tabs>
          <w:tab w:val="left" w:pos="6237"/>
        </w:tabs>
        <w:rPr>
          <w:rFonts w:ascii="Arial" w:hAnsi="Arial" w:cs="Arial"/>
          <w:b/>
          <w:bCs/>
          <w:szCs w:val="20"/>
          <w:lang w:val="de-CH" w:eastAsia="de-CH"/>
        </w:rPr>
      </w:pPr>
      <w:r w:rsidRPr="00D85353">
        <w:rPr>
          <w:rFonts w:ascii="Arial" w:hAnsi="Arial" w:cs="Arial"/>
          <w:b/>
          <w:bCs/>
          <w:szCs w:val="20"/>
          <w:lang w:val="de-CH" w:eastAsia="de-CH"/>
        </w:rPr>
        <w:lastRenderedPageBreak/>
        <w:t>Zugriffsberechtigung und Begründung</w:t>
      </w:r>
    </w:p>
    <w:p w14:paraId="6C31B207" w14:textId="097F5A2F" w:rsidR="003E7144" w:rsidRPr="00D85353" w:rsidRDefault="00491B19" w:rsidP="00491B19">
      <w:pPr>
        <w:rPr>
          <w:rFonts w:ascii="Arial" w:hAnsi="Arial" w:cs="Arial"/>
          <w:lang w:val="de-CH" w:eastAsia="de-CH"/>
        </w:rPr>
      </w:pPr>
      <w:r w:rsidRPr="00D85353">
        <w:rPr>
          <w:rFonts w:ascii="Arial" w:hAnsi="Arial" w:cs="Arial"/>
          <w:lang w:val="de-CH"/>
        </w:rPr>
        <w:t xml:space="preserve">Der Datenaustausch soll mittels EBICS und nach dem Verfahren </w:t>
      </w:r>
      <w:r w:rsidRPr="00D85353">
        <w:rPr>
          <w:rFonts w:ascii="Arial" w:hAnsi="Arial" w:cs="Arial"/>
          <w:b/>
          <w:bCs/>
          <w:lang w:val="de-CH"/>
        </w:rPr>
        <w:t>«Corporate Seal»</w:t>
      </w:r>
      <w:r w:rsidRPr="00D85353">
        <w:rPr>
          <w:rFonts w:ascii="Arial" w:hAnsi="Arial" w:cs="Arial"/>
          <w:lang w:val="de-CH"/>
        </w:rPr>
        <w:t xml:space="preserve"> erfolgen (Firmenvertrag). Daher bitten wir Sie die Vereinbarung auf einen technischen Teilnehmer (juristische Person) auszustellen. Die Berechtigungs-verwaltung erfolgt nicht bei der Bank, sondern im Kundensystem.</w:t>
      </w:r>
    </w:p>
    <w:p w14:paraId="0002E21F" w14:textId="77777777" w:rsidR="00491B19" w:rsidRPr="00D85353" w:rsidRDefault="00491B19" w:rsidP="003E714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18"/>
          <w:lang w:val="de-CH"/>
        </w:rPr>
      </w:pPr>
    </w:p>
    <w:p w14:paraId="0C228D72" w14:textId="75B370FF" w:rsidR="003E7144" w:rsidRPr="00D85353" w:rsidRDefault="003E7144" w:rsidP="003E714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18"/>
          <w:lang w:val="de-CH"/>
        </w:rPr>
      </w:pPr>
      <w:r w:rsidRPr="00D85353">
        <w:rPr>
          <w:rFonts w:ascii="Arial" w:hAnsi="Arial" w:cs="Arial"/>
          <w:b/>
          <w:bCs/>
          <w:sz w:val="22"/>
          <w:szCs w:val="18"/>
          <w:lang w:val="de-CH"/>
        </w:rPr>
        <w:t>Leistungsumfang</w:t>
      </w:r>
    </w:p>
    <w:p w14:paraId="24990530" w14:textId="40D2ADB2" w:rsidR="003E7144" w:rsidRPr="00D85353" w:rsidRDefault="00491B19" w:rsidP="003E7144">
      <w:pPr>
        <w:tabs>
          <w:tab w:val="left" w:pos="6237"/>
        </w:tabs>
        <w:rPr>
          <w:rFonts w:ascii="Arial" w:hAnsi="Arial" w:cs="Arial"/>
          <w:szCs w:val="16"/>
          <w:lang w:val="de-CH"/>
        </w:rPr>
      </w:pPr>
      <w:r w:rsidRPr="00D85353">
        <w:rPr>
          <w:rFonts w:ascii="Arial" w:hAnsi="Arial" w:cs="Arial"/>
          <w:szCs w:val="16"/>
          <w:lang w:val="de-CH"/>
        </w:rPr>
        <w:t>Der Antragsteller wünscht für die Bewirtschaftung der Konten folgende Auftragsberechtigungen:</w:t>
      </w:r>
    </w:p>
    <w:p w14:paraId="02B99664" w14:textId="77777777" w:rsidR="004577F0" w:rsidRPr="00D85353" w:rsidRDefault="004577F0" w:rsidP="004043F1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283"/>
        <w:gridCol w:w="4813"/>
      </w:tblGrid>
      <w:tr w:rsidR="00F354AC" w:rsidRPr="00D85353" w14:paraId="3E1B7FF6" w14:textId="77777777" w:rsidTr="00D20E09">
        <w:trPr>
          <w:trHeight w:val="567"/>
        </w:trPr>
        <w:tc>
          <w:tcPr>
            <w:tcW w:w="4815" w:type="dxa"/>
            <w:tcBorders>
              <w:bottom w:val="single" w:sz="8" w:space="0" w:color="auto"/>
            </w:tcBorders>
            <w:vAlign w:val="bottom"/>
          </w:tcPr>
          <w:p w14:paraId="67CA47B3" w14:textId="77777777" w:rsidR="00F354AC" w:rsidRPr="00D85353" w:rsidRDefault="00F354AC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Cs w:val="20"/>
                <w:lang w:val="de-CH" w:eastAsia="de-CH"/>
              </w:rPr>
              <w:t>Sende-Auftrag</w:t>
            </w:r>
          </w:p>
          <w:p w14:paraId="5D6C5A9C" w14:textId="2717AE6E" w:rsidR="00CA5641" w:rsidRPr="00D85353" w:rsidRDefault="00CA5641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/>
              </w:rPr>
            </w:pPr>
          </w:p>
        </w:tc>
        <w:tc>
          <w:tcPr>
            <w:tcW w:w="283" w:type="dxa"/>
            <w:vAlign w:val="center"/>
          </w:tcPr>
          <w:p w14:paraId="20DD0457" w14:textId="77777777" w:rsidR="00F354AC" w:rsidRPr="00D85353" w:rsidRDefault="00F354AC" w:rsidP="00D20E09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8"/>
                <w:szCs w:val="18"/>
                <w:lang w:val="de-CH" w:eastAsia="de-CH"/>
              </w:rPr>
            </w:pPr>
          </w:p>
        </w:tc>
        <w:tc>
          <w:tcPr>
            <w:tcW w:w="4813" w:type="dxa"/>
            <w:tcBorders>
              <w:bottom w:val="single" w:sz="8" w:space="0" w:color="auto"/>
            </w:tcBorders>
            <w:vAlign w:val="bottom"/>
          </w:tcPr>
          <w:p w14:paraId="2EF9A7A9" w14:textId="77777777" w:rsidR="00F354AC" w:rsidRPr="00D85353" w:rsidRDefault="00F354AC" w:rsidP="00D20E09">
            <w:pPr>
              <w:tabs>
                <w:tab w:val="left" w:pos="6237"/>
              </w:tabs>
              <w:ind w:left="-110"/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Cs w:val="20"/>
                <w:lang w:val="de-CH" w:eastAsia="de-CH"/>
              </w:rPr>
              <w:t>Administrations-Aufträge</w:t>
            </w:r>
          </w:p>
          <w:p w14:paraId="59FC4623" w14:textId="46E1417C" w:rsidR="00CA5641" w:rsidRPr="00D85353" w:rsidRDefault="00CA5641" w:rsidP="00D20E0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b/>
                <w:bCs/>
                <w:sz w:val="18"/>
                <w:szCs w:val="18"/>
                <w:lang w:val="de-CH" w:eastAsia="de-CH"/>
              </w:rPr>
            </w:pPr>
          </w:p>
        </w:tc>
      </w:tr>
      <w:tr w:rsidR="00F354AC" w:rsidRPr="00D85353" w14:paraId="09664229" w14:textId="77777777" w:rsidTr="00D20E09">
        <w:trPr>
          <w:trHeight w:val="567"/>
        </w:trPr>
        <w:tc>
          <w:tcPr>
            <w:tcW w:w="48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08D2A4" w14:textId="370E1AAE" w:rsidR="00F354AC" w:rsidRPr="00D85353" w:rsidRDefault="00000000" w:rsidP="00D20E09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16938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F354AC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F354AC" w:rsidRPr="00D85353">
              <w:rPr>
                <w:rFonts w:ascii="Arial" w:hAnsi="Arial" w:cs="Arial"/>
                <w:szCs w:val="16"/>
                <w:lang w:val="de-CH"/>
              </w:rPr>
              <w:t>Zahlungsaufträge einreichen (pain.001)</w:t>
            </w:r>
          </w:p>
        </w:tc>
        <w:tc>
          <w:tcPr>
            <w:tcW w:w="283" w:type="dxa"/>
            <w:vAlign w:val="center"/>
          </w:tcPr>
          <w:p w14:paraId="2D85A1FD" w14:textId="77777777" w:rsidR="00F354AC" w:rsidRPr="00D85353" w:rsidRDefault="00F354AC" w:rsidP="00D20E09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de-CH" w:eastAsia="de-CH"/>
              </w:rPr>
            </w:pPr>
          </w:p>
        </w:tc>
        <w:tc>
          <w:tcPr>
            <w:tcW w:w="48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A43A87" w14:textId="20525DCA" w:rsidR="00F354AC" w:rsidRPr="00D85353" w:rsidRDefault="00F354AC" w:rsidP="000A42B7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de-CH"/>
              </w:rPr>
            </w:pPr>
            <w:r w:rsidRPr="00D85353">
              <w:rPr>
                <w:rFonts w:ascii="Arial" w:hAnsi="Arial" w:cs="Arial"/>
                <w:szCs w:val="16"/>
                <w:lang w:val="de-CH"/>
              </w:rPr>
              <w:t xml:space="preserve">Gemäss Bankenparameterdatenblatt (BPD) der Bank </w:t>
            </w:r>
          </w:p>
        </w:tc>
      </w:tr>
      <w:tr w:rsidR="00F354AC" w:rsidRPr="00D85353" w14:paraId="59D053E3" w14:textId="77777777" w:rsidTr="00D20E09">
        <w:trPr>
          <w:trHeight w:val="567"/>
        </w:trPr>
        <w:tc>
          <w:tcPr>
            <w:tcW w:w="4815" w:type="dxa"/>
            <w:tcBorders>
              <w:bottom w:val="single" w:sz="8" w:space="0" w:color="auto"/>
            </w:tcBorders>
            <w:vAlign w:val="bottom"/>
          </w:tcPr>
          <w:p w14:paraId="66717608" w14:textId="77777777" w:rsidR="0054660C" w:rsidRPr="00D85353" w:rsidRDefault="0054660C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</w:p>
          <w:p w14:paraId="7C977F68" w14:textId="77777777" w:rsidR="000A42B7" w:rsidRPr="00D85353" w:rsidRDefault="000A42B7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</w:p>
          <w:p w14:paraId="585DC4DB" w14:textId="522550BF" w:rsidR="00F354AC" w:rsidRPr="00D85353" w:rsidRDefault="0054660C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 w:eastAsia="de-CH"/>
              </w:rPr>
            </w:pPr>
            <w:r w:rsidRPr="00D85353">
              <w:rPr>
                <w:rFonts w:ascii="Arial" w:hAnsi="Arial" w:cs="Arial"/>
                <w:b/>
                <w:bCs/>
                <w:szCs w:val="20"/>
                <w:lang w:val="de-CH" w:eastAsia="de-CH"/>
              </w:rPr>
              <w:t>Abhol-Aufträge</w:t>
            </w:r>
          </w:p>
          <w:p w14:paraId="5D1FE58B" w14:textId="1649383A" w:rsidR="0054660C" w:rsidRPr="00D85353" w:rsidRDefault="0054660C" w:rsidP="00D20E09">
            <w:pPr>
              <w:tabs>
                <w:tab w:val="left" w:pos="6237"/>
              </w:tabs>
              <w:ind w:left="-116"/>
              <w:rPr>
                <w:rFonts w:ascii="Arial" w:hAnsi="Arial" w:cs="Arial"/>
                <w:b/>
                <w:bCs/>
                <w:szCs w:val="20"/>
                <w:lang w:val="de-CH"/>
              </w:rPr>
            </w:pPr>
          </w:p>
        </w:tc>
        <w:tc>
          <w:tcPr>
            <w:tcW w:w="283" w:type="dxa"/>
            <w:vAlign w:val="center"/>
          </w:tcPr>
          <w:p w14:paraId="2BB5EF72" w14:textId="77777777" w:rsidR="00F354AC" w:rsidRPr="00D85353" w:rsidRDefault="00F354AC" w:rsidP="00D20E09">
            <w:pPr>
              <w:tabs>
                <w:tab w:val="left" w:pos="6237"/>
              </w:tabs>
              <w:rPr>
                <w:rFonts w:ascii="Arial" w:hAnsi="Arial" w:cs="Arial"/>
                <w:b/>
                <w:bCs/>
                <w:sz w:val="18"/>
                <w:szCs w:val="18"/>
                <w:lang w:val="de-CH" w:eastAsia="de-CH"/>
              </w:rPr>
            </w:pPr>
          </w:p>
        </w:tc>
        <w:tc>
          <w:tcPr>
            <w:tcW w:w="4813" w:type="dxa"/>
            <w:tcBorders>
              <w:bottom w:val="single" w:sz="8" w:space="0" w:color="auto"/>
            </w:tcBorders>
            <w:vAlign w:val="bottom"/>
          </w:tcPr>
          <w:p w14:paraId="7DAFBC1B" w14:textId="11FED487" w:rsidR="00F354AC" w:rsidRPr="00D85353" w:rsidRDefault="00F354AC" w:rsidP="00D20E0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b/>
                <w:bCs/>
                <w:sz w:val="18"/>
                <w:szCs w:val="18"/>
                <w:lang w:val="de-CH" w:eastAsia="de-CH"/>
              </w:rPr>
            </w:pPr>
          </w:p>
        </w:tc>
      </w:tr>
      <w:tr w:rsidR="00F354AC" w:rsidRPr="00D85353" w14:paraId="242718DB" w14:textId="77777777" w:rsidTr="00D20E09">
        <w:trPr>
          <w:trHeight w:val="567"/>
        </w:trPr>
        <w:tc>
          <w:tcPr>
            <w:tcW w:w="48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2F23E0" w14:textId="5C3D0E56" w:rsidR="00F354AC" w:rsidRPr="00D85353" w:rsidRDefault="00000000" w:rsidP="0054660C">
            <w:pPr>
              <w:tabs>
                <w:tab w:val="left" w:pos="6237"/>
              </w:tabs>
              <w:ind w:left="-110"/>
              <w:rPr>
                <w:rFonts w:ascii="Arial" w:hAnsi="Arial" w:cs="Arial"/>
                <w:szCs w:val="16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136826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F354AC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54660C" w:rsidRPr="00D85353">
              <w:rPr>
                <w:rFonts w:ascii="Arial" w:hAnsi="Arial" w:cs="Arial"/>
                <w:szCs w:val="16"/>
                <w:lang w:val="de-CH"/>
              </w:rPr>
              <w:t>Statusmeldungen aus Validierung (pain.002)</w:t>
            </w:r>
          </w:p>
        </w:tc>
        <w:tc>
          <w:tcPr>
            <w:tcW w:w="283" w:type="dxa"/>
            <w:vAlign w:val="center"/>
          </w:tcPr>
          <w:p w14:paraId="33801E3E" w14:textId="77777777" w:rsidR="00F354AC" w:rsidRPr="00D85353" w:rsidRDefault="00F354AC" w:rsidP="00D20E09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de-CH" w:eastAsia="de-CH"/>
              </w:rPr>
            </w:pPr>
          </w:p>
        </w:tc>
        <w:tc>
          <w:tcPr>
            <w:tcW w:w="481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151081" w14:textId="488888B0" w:rsidR="00F354AC" w:rsidRPr="00D85353" w:rsidRDefault="00000000" w:rsidP="00D20E0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sz w:val="18"/>
                <w:szCs w:val="18"/>
                <w:lang w:val="de-CH" w:eastAsia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-9816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F354AC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54660C" w:rsidRPr="00D85353">
              <w:rPr>
                <w:rFonts w:ascii="Arial" w:hAnsi="Arial" w:cs="Arial"/>
                <w:szCs w:val="16"/>
                <w:lang w:val="de-CH"/>
              </w:rPr>
              <w:t>Gutschriften aus QR-Rechnungen (camt.054)</w:t>
            </w:r>
          </w:p>
        </w:tc>
      </w:tr>
      <w:tr w:rsidR="00F354AC" w:rsidRPr="00D85353" w14:paraId="6E6A476E" w14:textId="77777777" w:rsidTr="00D20E09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335D0CF9" w14:textId="15808AD6" w:rsidR="0054660C" w:rsidRPr="00D85353" w:rsidRDefault="00000000" w:rsidP="0054660C">
            <w:pPr>
              <w:tabs>
                <w:tab w:val="left" w:pos="6237"/>
              </w:tabs>
              <w:ind w:left="-110"/>
              <w:rPr>
                <w:rFonts w:ascii="Arial" w:hAnsi="Arial" w:cs="Arial"/>
                <w:szCs w:val="16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-10271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F354AC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54660C" w:rsidRPr="00D85353">
              <w:rPr>
                <w:rFonts w:ascii="Arial" w:hAnsi="Arial" w:cs="Arial"/>
                <w:szCs w:val="16"/>
                <w:lang w:val="de-CH"/>
              </w:rPr>
              <w:t xml:space="preserve">Tagesendauszug, alle Buchungen inkl. allen Details </w:t>
            </w:r>
          </w:p>
          <w:p w14:paraId="0AF143EE" w14:textId="13C76B8D" w:rsidR="00F354AC" w:rsidRPr="00D85353" w:rsidRDefault="0054660C" w:rsidP="0054660C">
            <w:pPr>
              <w:tabs>
                <w:tab w:val="left" w:pos="562"/>
                <w:tab w:val="left" w:pos="6237"/>
              </w:tabs>
              <w:ind w:left="-116"/>
              <w:rPr>
                <w:rFonts w:ascii="Arial" w:eastAsia="MS Gothic" w:hAnsi="Arial" w:cs="Arial"/>
                <w:sz w:val="18"/>
                <w:szCs w:val="18"/>
                <w:lang w:val="de-CH" w:eastAsia="de-CH"/>
              </w:rPr>
            </w:pPr>
            <w:r w:rsidRPr="00D85353">
              <w:rPr>
                <w:rFonts w:ascii="Arial" w:hAnsi="Arial" w:cs="Arial"/>
                <w:szCs w:val="16"/>
                <w:lang w:val="de-CH"/>
              </w:rPr>
              <w:t xml:space="preserve">      (camt.053)</w:t>
            </w:r>
          </w:p>
        </w:tc>
        <w:tc>
          <w:tcPr>
            <w:tcW w:w="283" w:type="dxa"/>
            <w:vAlign w:val="center"/>
          </w:tcPr>
          <w:p w14:paraId="64C7C80B" w14:textId="77777777" w:rsidR="00F354AC" w:rsidRPr="00D85353" w:rsidRDefault="00F354AC" w:rsidP="00D20E09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de-CH" w:eastAsia="de-CH"/>
              </w:rPr>
            </w:pP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5F522BE1" w14:textId="02D71CD5" w:rsidR="00F354AC" w:rsidRPr="00D85353" w:rsidRDefault="00000000" w:rsidP="00D20E09">
            <w:pPr>
              <w:tabs>
                <w:tab w:val="left" w:pos="6237"/>
              </w:tabs>
              <w:ind w:left="-110"/>
              <w:rPr>
                <w:rFonts w:ascii="Arial" w:eastAsia="MS Gothic" w:hAnsi="Arial" w:cs="Arial"/>
                <w:sz w:val="18"/>
                <w:szCs w:val="18"/>
                <w:lang w:val="de-CH" w:eastAsia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-21276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F354AC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54660C" w:rsidRPr="00D85353">
              <w:rPr>
                <w:rFonts w:ascii="Arial" w:hAnsi="Arial" w:cs="Arial"/>
                <w:szCs w:val="16"/>
                <w:lang w:val="de-CH"/>
              </w:rPr>
              <w:t>Elektronische Bankbelege (PDF)</w:t>
            </w:r>
          </w:p>
        </w:tc>
      </w:tr>
      <w:tr w:rsidR="000A42B7" w:rsidRPr="00D85353" w14:paraId="0EFB64E9" w14:textId="77777777" w:rsidTr="00D20E09">
        <w:trPr>
          <w:gridAfter w:val="1"/>
          <w:wAfter w:w="4813" w:type="dxa"/>
          <w:trHeight w:val="567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4166600B" w14:textId="040DCC84" w:rsidR="000A42B7" w:rsidRPr="00D85353" w:rsidRDefault="00000000" w:rsidP="00D20E09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 w:eastAsia="de-CH"/>
                </w:rPr>
                <w:id w:val="-77393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E7" w:rsidRPr="00D85353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 w:eastAsia="de-CH"/>
                  </w:rPr>
                  <w:t>☐</w:t>
                </w:r>
              </w:sdtContent>
            </w:sdt>
            <w:r w:rsidR="000A42B7" w:rsidRPr="00D85353">
              <w:rPr>
                <w:rFonts w:ascii="Arial" w:hAnsi="Arial" w:cs="Arial"/>
                <w:sz w:val="18"/>
                <w:szCs w:val="18"/>
                <w:lang w:val="de-CH" w:eastAsia="de-CH"/>
              </w:rPr>
              <w:t xml:space="preserve">   </w:t>
            </w:r>
            <w:r w:rsidR="000A42B7" w:rsidRPr="00D85353">
              <w:rPr>
                <w:rFonts w:ascii="Arial" w:hAnsi="Arial" w:cs="Arial"/>
                <w:szCs w:val="16"/>
                <w:lang w:val="de-CH"/>
              </w:rPr>
              <w:t>Untertagesauszug, alle Buchungen inkl. allen Details</w:t>
            </w:r>
          </w:p>
          <w:p w14:paraId="7E4327FD" w14:textId="442FA1DA" w:rsidR="000A42B7" w:rsidRPr="00D85353" w:rsidRDefault="000A42B7" w:rsidP="00D20E09">
            <w:pPr>
              <w:tabs>
                <w:tab w:val="left" w:pos="562"/>
                <w:tab w:val="left" w:pos="6237"/>
              </w:tabs>
              <w:ind w:left="-116"/>
              <w:rPr>
                <w:rFonts w:ascii="Arial" w:hAnsi="Arial" w:cs="Arial"/>
                <w:szCs w:val="16"/>
                <w:lang w:val="de-CH"/>
              </w:rPr>
            </w:pPr>
            <w:r w:rsidRPr="00D85353">
              <w:rPr>
                <w:rFonts w:ascii="Arial" w:hAnsi="Arial" w:cs="Arial"/>
                <w:szCs w:val="16"/>
                <w:lang w:val="de-CH"/>
              </w:rPr>
              <w:t xml:space="preserve">      (camt.052)</w:t>
            </w:r>
          </w:p>
        </w:tc>
        <w:tc>
          <w:tcPr>
            <w:tcW w:w="283" w:type="dxa"/>
            <w:vAlign w:val="center"/>
          </w:tcPr>
          <w:p w14:paraId="71621DCD" w14:textId="77777777" w:rsidR="000A42B7" w:rsidRPr="00D85353" w:rsidRDefault="000A42B7" w:rsidP="00D20E09">
            <w:pPr>
              <w:tabs>
                <w:tab w:val="left" w:pos="6237"/>
              </w:tabs>
              <w:rPr>
                <w:rFonts w:ascii="Arial" w:hAnsi="Arial" w:cs="Arial"/>
                <w:sz w:val="18"/>
                <w:szCs w:val="18"/>
                <w:lang w:val="de-CH" w:eastAsia="de-CH"/>
              </w:rPr>
            </w:pPr>
          </w:p>
        </w:tc>
      </w:tr>
    </w:tbl>
    <w:p w14:paraId="13DFB232" w14:textId="77777777" w:rsidR="00F354AC" w:rsidRPr="00D85353" w:rsidRDefault="00F354AC" w:rsidP="004043F1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08E9908F" w14:textId="77777777" w:rsidR="0054660C" w:rsidRPr="00D85353" w:rsidRDefault="0054660C" w:rsidP="004043F1">
      <w:pPr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1BE949F9" w14:textId="77777777" w:rsidR="004043F1" w:rsidRPr="00D85353" w:rsidRDefault="004043F1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  <w:r w:rsidRPr="00D85353">
        <w:rPr>
          <w:rFonts w:ascii="Arial" w:hAnsi="Arial" w:cs="Arial"/>
          <w:szCs w:val="20"/>
          <w:lang w:val="de-CH" w:eastAsia="de-CH"/>
        </w:rPr>
        <w:t>Bei allfälligen Fragen stehen wir Ihnen sehr gerne zur Verfügung.</w:t>
      </w:r>
    </w:p>
    <w:p w14:paraId="5FC79119" w14:textId="77777777" w:rsidR="004043F1" w:rsidRPr="00D85353" w:rsidRDefault="004043F1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06165C67" w14:textId="77777777" w:rsidR="004043F1" w:rsidRPr="00D85353" w:rsidRDefault="004043F1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  <w:r w:rsidRPr="00D85353">
        <w:rPr>
          <w:rFonts w:ascii="Arial" w:hAnsi="Arial" w:cs="Arial"/>
          <w:szCs w:val="20"/>
          <w:lang w:val="de-CH" w:eastAsia="de-CH"/>
        </w:rPr>
        <w:t>Freundliche Grüsse</w:t>
      </w:r>
    </w:p>
    <w:p w14:paraId="10E985C0" w14:textId="77777777" w:rsidR="004577F0" w:rsidRPr="00D85353" w:rsidRDefault="004577F0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1FAC4067" w14:textId="77777777" w:rsidR="004577F0" w:rsidRPr="00D85353" w:rsidRDefault="004577F0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0733D7F1" w14:textId="61ED5DD3" w:rsidR="004577F0" w:rsidRPr="00D85353" w:rsidRDefault="004577F0" w:rsidP="004577F0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  <w:r w:rsidRPr="00D85353">
        <w:rPr>
          <w:rFonts w:ascii="Arial" w:hAnsi="Arial" w:cs="Arial"/>
          <w:szCs w:val="20"/>
          <w:lang w:val="de-CH" w:eastAsia="de-CH"/>
        </w:rPr>
        <w:t xml:space="preserve">Kontaktperson </w:t>
      </w:r>
      <w:r w:rsidRPr="00D85353">
        <w:rPr>
          <w:rFonts w:ascii="Arial" w:hAnsi="Arial" w:cs="Arial"/>
          <w:szCs w:val="20"/>
          <w:lang w:val="de-CH" w:eastAsia="de-CH"/>
        </w:rPr>
        <w:tab/>
      </w:r>
      <w:proofErr w:type="spellStart"/>
      <w:r w:rsidRPr="00D85353">
        <w:rPr>
          <w:rFonts w:ascii="Arial" w:hAnsi="Arial" w:cs="Arial"/>
          <w:szCs w:val="20"/>
          <w:lang w:val="de-CH" w:eastAsia="de-CH"/>
        </w:rPr>
        <w:t>Kontaktperson</w:t>
      </w:r>
      <w:proofErr w:type="spellEnd"/>
      <w:r w:rsidRPr="00D85353">
        <w:rPr>
          <w:rFonts w:ascii="Arial" w:hAnsi="Arial" w:cs="Arial"/>
          <w:szCs w:val="20"/>
          <w:lang w:val="de-CH" w:eastAsia="de-CH"/>
        </w:rPr>
        <w:t xml:space="preserve"> </w:t>
      </w:r>
    </w:p>
    <w:p w14:paraId="6E671507" w14:textId="6A354D2E" w:rsidR="004577F0" w:rsidRPr="00D85353" w:rsidRDefault="004577F0" w:rsidP="004577F0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  <w:r w:rsidRPr="00D85353">
        <w:rPr>
          <w:rFonts w:ascii="Arial" w:hAnsi="Arial" w:cs="Arial"/>
          <w:szCs w:val="20"/>
          <w:lang w:val="de-CH" w:eastAsia="de-CH"/>
        </w:rPr>
        <w:t xml:space="preserve">Firma </w:t>
      </w:r>
      <w:r w:rsidRPr="00D85353">
        <w:rPr>
          <w:rFonts w:ascii="Arial" w:hAnsi="Arial" w:cs="Arial"/>
          <w:szCs w:val="20"/>
          <w:lang w:val="de-CH" w:eastAsia="de-CH"/>
        </w:rPr>
        <w:tab/>
      </w:r>
      <w:proofErr w:type="spellStart"/>
      <w:r w:rsidRPr="00D85353">
        <w:rPr>
          <w:rFonts w:ascii="Arial" w:hAnsi="Arial" w:cs="Arial"/>
          <w:szCs w:val="20"/>
          <w:lang w:val="de-CH" w:eastAsia="de-CH"/>
        </w:rPr>
        <w:t>Firma</w:t>
      </w:r>
      <w:proofErr w:type="spellEnd"/>
    </w:p>
    <w:p w14:paraId="160A170C" w14:textId="1C22F48A" w:rsidR="00E347D5" w:rsidRPr="00D85353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040C090F" w14:textId="5CC43D65" w:rsidR="00E347D5" w:rsidRPr="00D85353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p w14:paraId="6F742753" w14:textId="5615A0F9" w:rsidR="00E347D5" w:rsidRPr="00D85353" w:rsidRDefault="00E347D5" w:rsidP="009D1024">
      <w:pPr>
        <w:keepNext/>
        <w:tabs>
          <w:tab w:val="left" w:pos="6237"/>
        </w:tabs>
        <w:rPr>
          <w:rFonts w:ascii="Arial" w:hAnsi="Arial" w:cs="Arial"/>
          <w:szCs w:val="20"/>
          <w:lang w:val="de-CH" w:eastAsia="de-CH"/>
        </w:rPr>
      </w:pPr>
    </w:p>
    <w:sectPr w:rsidR="00E347D5" w:rsidRPr="00D85353" w:rsidSect="0001311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7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F3EF" w14:textId="77777777" w:rsidR="00AB7431" w:rsidRDefault="00AB7431" w:rsidP="0006110C">
      <w:r>
        <w:separator/>
      </w:r>
    </w:p>
  </w:endnote>
  <w:endnote w:type="continuationSeparator" w:id="0">
    <w:p w14:paraId="4E5FF9A6" w14:textId="77777777" w:rsidR="00AB7431" w:rsidRDefault="00AB7431" w:rsidP="0006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Com">
    <w:altName w:val="Cambria"/>
    <w:charset w:val="00"/>
    <w:family w:val="swiss"/>
    <w:pitch w:val="variable"/>
    <w:sig w:usb0="800000AF" w:usb1="5000204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L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3C57" w14:textId="6A2AA947" w:rsidR="00950AA3" w:rsidRPr="00013114" w:rsidRDefault="00F14270" w:rsidP="00013114">
    <w:pPr>
      <w:pStyle w:val="Footer"/>
      <w:jc w:val="right"/>
      <w:rPr>
        <w:sz w:val="16"/>
        <w:szCs w:val="20"/>
      </w:rPr>
    </w:pPr>
    <w:r>
      <w:rPr>
        <w:noProof/>
        <w:sz w:val="16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ACEB2E" wp14:editId="7E8607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45440"/>
              <wp:effectExtent l="0" t="0" r="1270" b="0"/>
              <wp:wrapNone/>
              <wp:docPr id="1322777636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E06E2" w14:textId="59FAE351" w:rsidR="00F14270" w:rsidRPr="00F14270" w:rsidRDefault="00F14270" w:rsidP="00F14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14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EB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left:0;text-align:left;margin-left:0;margin-top:0;width:110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" filled="f" stroked="f">
              <v:textbox style="mso-fit-shape-to-text:t" inset="20pt,0,0,15pt">
                <w:txbxContent>
                  <w:p w14:paraId="4B1E06E2" w14:textId="59FAE351" w:rsidR="00F14270" w:rsidRPr="00F14270" w:rsidRDefault="00F14270" w:rsidP="00F14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1427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3114" w:rsidRPr="00013114">
      <w:rPr>
        <w:sz w:val="16"/>
        <w:szCs w:val="20"/>
      </w:rPr>
      <w:fldChar w:fldCharType="begin"/>
    </w:r>
    <w:r w:rsidR="00013114" w:rsidRPr="00013114">
      <w:rPr>
        <w:sz w:val="16"/>
        <w:szCs w:val="20"/>
      </w:rPr>
      <w:instrText>PAGE  \* Arabic  \* MERGEFORMAT</w:instrText>
    </w:r>
    <w:r w:rsidR="00013114" w:rsidRPr="00013114">
      <w:rPr>
        <w:sz w:val="16"/>
        <w:szCs w:val="20"/>
      </w:rPr>
      <w:fldChar w:fldCharType="separate"/>
    </w:r>
    <w:r w:rsidR="00013114" w:rsidRPr="00013114">
      <w:rPr>
        <w:sz w:val="16"/>
        <w:szCs w:val="20"/>
      </w:rPr>
      <w:t>1</w:t>
    </w:r>
    <w:r w:rsidR="00013114" w:rsidRPr="00013114">
      <w:rPr>
        <w:sz w:val="16"/>
        <w:szCs w:val="20"/>
      </w:rPr>
      <w:fldChar w:fldCharType="end"/>
    </w:r>
    <w:r w:rsidR="00013114" w:rsidRPr="00013114">
      <w:rPr>
        <w:sz w:val="16"/>
        <w:szCs w:val="20"/>
      </w:rPr>
      <w:t xml:space="preserve"> / </w:t>
    </w:r>
    <w:r w:rsidR="00013114" w:rsidRPr="00013114">
      <w:rPr>
        <w:sz w:val="16"/>
        <w:szCs w:val="20"/>
      </w:rPr>
      <w:fldChar w:fldCharType="begin"/>
    </w:r>
    <w:r w:rsidR="00013114" w:rsidRPr="00013114">
      <w:rPr>
        <w:sz w:val="16"/>
        <w:szCs w:val="20"/>
      </w:rPr>
      <w:instrText>NUMPAGES  \* Arabic  \* MERGEFORMAT</w:instrText>
    </w:r>
    <w:r w:rsidR="00013114" w:rsidRPr="00013114">
      <w:rPr>
        <w:sz w:val="16"/>
        <w:szCs w:val="20"/>
      </w:rPr>
      <w:fldChar w:fldCharType="separate"/>
    </w:r>
    <w:r w:rsidR="00013114" w:rsidRPr="00013114">
      <w:rPr>
        <w:sz w:val="16"/>
        <w:szCs w:val="20"/>
      </w:rPr>
      <w:t>2</w:t>
    </w:r>
    <w:r w:rsidR="00013114" w:rsidRPr="00013114">
      <w:rPr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F84A" w14:textId="7034C657" w:rsidR="00A5039D" w:rsidRPr="00013114" w:rsidRDefault="00F14270" w:rsidP="00A5039D">
    <w:pPr>
      <w:pStyle w:val="Footer"/>
      <w:jc w:val="right"/>
      <w:rPr>
        <w:sz w:val="16"/>
        <w:szCs w:val="20"/>
      </w:rPr>
    </w:pPr>
    <w:r>
      <w:rPr>
        <w:noProof/>
        <w:sz w:val="16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9F629" wp14:editId="4B8E69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8430" cy="345440"/>
              <wp:effectExtent l="0" t="0" r="1270" b="0"/>
              <wp:wrapNone/>
              <wp:docPr id="372936826" name="Text Box 3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84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5013" w14:textId="6BA5B5C7" w:rsidR="00F14270" w:rsidRPr="00F14270" w:rsidRDefault="00F14270" w:rsidP="00F142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142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F6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C2 Internal" style="position:absolute;left:0;text-align:left;margin-left:0;margin-top:0;width:110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" filled="f" stroked="f">
              <v:textbox style="mso-fit-shape-to-text:t" inset="20pt,0,0,15pt">
                <w:txbxContent>
                  <w:p w14:paraId="3B6D5013" w14:textId="6BA5B5C7" w:rsidR="00F14270" w:rsidRPr="00F14270" w:rsidRDefault="00F14270" w:rsidP="00F142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1427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039D" w:rsidRPr="00013114">
      <w:rPr>
        <w:sz w:val="16"/>
        <w:szCs w:val="20"/>
      </w:rPr>
      <w:fldChar w:fldCharType="begin"/>
    </w:r>
    <w:r w:rsidR="00A5039D" w:rsidRPr="00013114">
      <w:rPr>
        <w:sz w:val="16"/>
        <w:szCs w:val="20"/>
      </w:rPr>
      <w:instrText>PAGE  \* Arabic  \* MERGEFORMAT</w:instrText>
    </w:r>
    <w:r w:rsidR="00A5039D" w:rsidRPr="00013114">
      <w:rPr>
        <w:sz w:val="16"/>
        <w:szCs w:val="20"/>
      </w:rPr>
      <w:fldChar w:fldCharType="separate"/>
    </w:r>
    <w:r w:rsidR="00A5039D">
      <w:rPr>
        <w:sz w:val="16"/>
        <w:szCs w:val="20"/>
      </w:rPr>
      <w:t>2</w:t>
    </w:r>
    <w:r w:rsidR="00A5039D" w:rsidRPr="00013114">
      <w:rPr>
        <w:sz w:val="16"/>
        <w:szCs w:val="20"/>
      </w:rPr>
      <w:fldChar w:fldCharType="end"/>
    </w:r>
    <w:r w:rsidR="00A5039D" w:rsidRPr="00013114">
      <w:rPr>
        <w:sz w:val="16"/>
        <w:szCs w:val="20"/>
      </w:rPr>
      <w:t xml:space="preserve"> / </w:t>
    </w:r>
    <w:r w:rsidR="00A5039D" w:rsidRPr="00013114">
      <w:rPr>
        <w:sz w:val="16"/>
        <w:szCs w:val="20"/>
      </w:rPr>
      <w:fldChar w:fldCharType="begin"/>
    </w:r>
    <w:r w:rsidR="00A5039D" w:rsidRPr="00013114">
      <w:rPr>
        <w:sz w:val="16"/>
        <w:szCs w:val="20"/>
      </w:rPr>
      <w:instrText>NUMPAGES  \* Arabic  \* MERGEFORMAT</w:instrText>
    </w:r>
    <w:r w:rsidR="00A5039D" w:rsidRPr="00013114">
      <w:rPr>
        <w:sz w:val="16"/>
        <w:szCs w:val="20"/>
      </w:rPr>
      <w:fldChar w:fldCharType="separate"/>
    </w:r>
    <w:r w:rsidR="00A5039D">
      <w:rPr>
        <w:sz w:val="16"/>
        <w:szCs w:val="20"/>
      </w:rPr>
      <w:t>3</w:t>
    </w:r>
    <w:r w:rsidR="00A5039D" w:rsidRPr="00013114">
      <w:rPr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9836" w14:textId="37D3283A" w:rsidR="00E8343E" w:rsidRPr="00D85353" w:rsidRDefault="00013114" w:rsidP="00E8343E">
    <w:pPr>
      <w:pStyle w:val="Footer"/>
      <w:jc w:val="right"/>
      <w:rPr>
        <w:rFonts w:ascii="Arial" w:hAnsi="Arial" w:cs="Arial"/>
        <w:sz w:val="16"/>
        <w:szCs w:val="20"/>
        <w:lang w:val="de-CH"/>
      </w:rPr>
    </w:pPr>
    <w:r w:rsidRPr="00D85353">
      <w:rPr>
        <w:rFonts w:ascii="Arial" w:hAnsi="Arial" w:cs="Arial"/>
        <w:sz w:val="16"/>
        <w:szCs w:val="20"/>
        <w:lang w:val="de-CH"/>
      </w:rPr>
      <w:fldChar w:fldCharType="begin"/>
    </w:r>
    <w:r w:rsidRPr="00D85353">
      <w:rPr>
        <w:rFonts w:ascii="Arial" w:hAnsi="Arial" w:cs="Arial"/>
        <w:sz w:val="16"/>
        <w:szCs w:val="20"/>
        <w:lang w:val="de-CH"/>
      </w:rPr>
      <w:instrText>PAGE  \* Arabic  \* MERGEFORMAT</w:instrText>
    </w:r>
    <w:r w:rsidRPr="00D85353">
      <w:rPr>
        <w:rFonts w:ascii="Arial" w:hAnsi="Arial" w:cs="Arial"/>
        <w:sz w:val="16"/>
        <w:szCs w:val="20"/>
        <w:lang w:val="de-CH"/>
      </w:rPr>
      <w:fldChar w:fldCharType="separate"/>
    </w:r>
    <w:r w:rsidRPr="00D85353">
      <w:rPr>
        <w:rFonts w:ascii="Arial" w:hAnsi="Arial" w:cs="Arial"/>
        <w:sz w:val="16"/>
        <w:szCs w:val="20"/>
      </w:rPr>
      <w:t>1</w:t>
    </w:r>
    <w:r w:rsidRPr="00D85353">
      <w:rPr>
        <w:rFonts w:ascii="Arial" w:hAnsi="Arial" w:cs="Arial"/>
        <w:sz w:val="16"/>
        <w:szCs w:val="20"/>
        <w:lang w:val="de-CH"/>
      </w:rPr>
      <w:fldChar w:fldCharType="end"/>
    </w:r>
    <w:r w:rsidRPr="00D85353">
      <w:rPr>
        <w:rFonts w:ascii="Arial" w:hAnsi="Arial" w:cs="Arial"/>
        <w:sz w:val="16"/>
        <w:szCs w:val="20"/>
      </w:rPr>
      <w:t xml:space="preserve"> / </w:t>
    </w:r>
    <w:r w:rsidRPr="00D85353">
      <w:rPr>
        <w:rFonts w:ascii="Arial" w:hAnsi="Arial" w:cs="Arial"/>
        <w:sz w:val="16"/>
        <w:szCs w:val="20"/>
        <w:lang w:val="de-CH"/>
      </w:rPr>
      <w:fldChar w:fldCharType="begin"/>
    </w:r>
    <w:r w:rsidRPr="00D85353">
      <w:rPr>
        <w:rFonts w:ascii="Arial" w:hAnsi="Arial" w:cs="Arial"/>
        <w:sz w:val="16"/>
        <w:szCs w:val="20"/>
        <w:lang w:val="de-CH"/>
      </w:rPr>
      <w:instrText>NUMPAGES  \* Arabic  \* MERGEFORMAT</w:instrText>
    </w:r>
    <w:r w:rsidRPr="00D85353">
      <w:rPr>
        <w:rFonts w:ascii="Arial" w:hAnsi="Arial" w:cs="Arial"/>
        <w:sz w:val="16"/>
        <w:szCs w:val="20"/>
        <w:lang w:val="de-CH"/>
      </w:rPr>
      <w:fldChar w:fldCharType="separate"/>
    </w:r>
    <w:r w:rsidRPr="00D85353">
      <w:rPr>
        <w:rFonts w:ascii="Arial" w:hAnsi="Arial" w:cs="Arial"/>
        <w:sz w:val="16"/>
        <w:szCs w:val="20"/>
      </w:rPr>
      <w:t>2</w:t>
    </w:r>
    <w:r w:rsidRPr="00D85353">
      <w:rPr>
        <w:rFonts w:ascii="Arial" w:hAnsi="Arial" w:cs="Arial"/>
        <w:sz w:val="16"/>
        <w:szCs w:val="20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DA10" w14:textId="77777777" w:rsidR="00AB7431" w:rsidRDefault="00AB7431" w:rsidP="0006110C">
      <w:r>
        <w:separator/>
      </w:r>
    </w:p>
  </w:footnote>
  <w:footnote w:type="continuationSeparator" w:id="0">
    <w:p w14:paraId="6A76B499" w14:textId="77777777" w:rsidR="00AB7431" w:rsidRDefault="00AB7431" w:rsidP="0006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02C2" w14:textId="7DB25E80" w:rsidR="00F14270" w:rsidRPr="00D85353" w:rsidRDefault="00F14270" w:rsidP="00F14270">
    <w:pPr>
      <w:pStyle w:val="Header"/>
      <w:rPr>
        <w:rFonts w:ascii="Arial" w:hAnsi="Arial" w:cs="Arial"/>
        <w:b/>
        <w:bCs/>
        <w:sz w:val="32"/>
        <w:szCs w:val="32"/>
      </w:rPr>
    </w:pPr>
    <w:bookmarkStart w:id="4" w:name="_Hlk151137315"/>
    <w:bookmarkStart w:id="5" w:name="_Hlk151137316"/>
    <w:r w:rsidRPr="00D85353">
      <w:rPr>
        <w:rFonts w:ascii="Arial" w:hAnsi="Arial" w:cs="Arial"/>
        <w:b/>
        <w:bCs/>
        <w:sz w:val="32"/>
        <w:szCs w:val="32"/>
      </w:rPr>
      <w:t>EBICS Antragsformular</w:t>
    </w:r>
    <w:bookmarkEnd w:id="4"/>
    <w:bookmarkEnd w:id="5"/>
    <w:r w:rsidRPr="00D85353">
      <w:rPr>
        <w:rFonts w:ascii="Arial" w:hAnsi="Arial" w:cs="Arial"/>
        <w:b/>
        <w:bCs/>
        <w:sz w:val="32"/>
        <w:szCs w:val="32"/>
      </w:rPr>
      <w:t xml:space="preserve"> </w:t>
    </w:r>
    <w:r w:rsidR="00875125" w:rsidRPr="00D85353">
      <w:rPr>
        <w:rFonts w:ascii="Arial" w:hAnsi="Arial" w:cs="Arial"/>
        <w:b/>
        <w:bCs/>
        <w:sz w:val="32"/>
        <w:szCs w:val="32"/>
      </w:rPr>
      <w:t>Corporate Seal</w:t>
    </w:r>
    <w:r w:rsidRPr="00D85353">
      <w:rPr>
        <w:rFonts w:ascii="Arial" w:hAnsi="Arial" w:cs="Arial"/>
        <w:b/>
        <w:bCs/>
        <w:sz w:val="32"/>
        <w:szCs w:val="32"/>
      </w:rPr>
      <w:tab/>
    </w:r>
    <w:r w:rsidRPr="00D85353">
      <w:rPr>
        <w:rFonts w:ascii="Arial" w:hAnsi="Arial" w:cs="Arial"/>
        <w:b/>
        <w:bCs/>
        <w:color w:val="FF0000"/>
        <w:sz w:val="32"/>
        <w:szCs w:val="32"/>
      </w:rPr>
      <w:t>Logo Bank</w:t>
    </w:r>
  </w:p>
  <w:p w14:paraId="03430088" w14:textId="77777777" w:rsidR="00A5039D" w:rsidRPr="00D85353" w:rsidRDefault="00A5039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430"/>
    <w:multiLevelType w:val="hybridMultilevel"/>
    <w:tmpl w:val="9C14333E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2633"/>
    <w:multiLevelType w:val="hybridMultilevel"/>
    <w:tmpl w:val="44C2568E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6DCE"/>
    <w:multiLevelType w:val="hybridMultilevel"/>
    <w:tmpl w:val="203291F6"/>
    <w:lvl w:ilvl="0" w:tplc="307C5988">
      <w:numFmt w:val="bullet"/>
      <w:lvlText w:val="-"/>
      <w:lvlJc w:val="left"/>
      <w:pPr>
        <w:ind w:left="720" w:hanging="360"/>
      </w:pPr>
      <w:rPr>
        <w:rFonts w:ascii="Frutiger Next Com" w:eastAsia="MS Mincho" w:hAnsi="Frutiger Next Com" w:cs="FrutigerNextLT-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14744">
    <w:abstractNumId w:val="4"/>
  </w:num>
  <w:num w:numId="2" w16cid:durableId="703019584">
    <w:abstractNumId w:val="1"/>
  </w:num>
  <w:num w:numId="3" w16cid:durableId="1154760100">
    <w:abstractNumId w:val="6"/>
  </w:num>
  <w:num w:numId="4" w16cid:durableId="313729872">
    <w:abstractNumId w:val="2"/>
  </w:num>
  <w:num w:numId="5" w16cid:durableId="1830630788">
    <w:abstractNumId w:val="3"/>
  </w:num>
  <w:num w:numId="6" w16cid:durableId="1686593483">
    <w:abstractNumId w:val="5"/>
  </w:num>
  <w:num w:numId="7" w16cid:durableId="14357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formatting="1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4C"/>
    <w:rsid w:val="00000B18"/>
    <w:rsid w:val="00006B19"/>
    <w:rsid w:val="00007758"/>
    <w:rsid w:val="00013114"/>
    <w:rsid w:val="0004344B"/>
    <w:rsid w:val="00043D4C"/>
    <w:rsid w:val="00044500"/>
    <w:rsid w:val="00052622"/>
    <w:rsid w:val="00053977"/>
    <w:rsid w:val="0006110C"/>
    <w:rsid w:val="00065A71"/>
    <w:rsid w:val="000852FF"/>
    <w:rsid w:val="00092D22"/>
    <w:rsid w:val="000A42B7"/>
    <w:rsid w:val="000C760F"/>
    <w:rsid w:val="000D7CAE"/>
    <w:rsid w:val="000E5857"/>
    <w:rsid w:val="000F203B"/>
    <w:rsid w:val="000F27D5"/>
    <w:rsid w:val="001048BE"/>
    <w:rsid w:val="001110F1"/>
    <w:rsid w:val="00114163"/>
    <w:rsid w:val="00122259"/>
    <w:rsid w:val="001255BB"/>
    <w:rsid w:val="00125B74"/>
    <w:rsid w:val="00136EA7"/>
    <w:rsid w:val="00141AEC"/>
    <w:rsid w:val="001473CA"/>
    <w:rsid w:val="00151B8A"/>
    <w:rsid w:val="00184DCB"/>
    <w:rsid w:val="00197F02"/>
    <w:rsid w:val="001A1D46"/>
    <w:rsid w:val="001B063B"/>
    <w:rsid w:val="001B34AB"/>
    <w:rsid w:val="001B3948"/>
    <w:rsid w:val="001C489E"/>
    <w:rsid w:val="001C4E68"/>
    <w:rsid w:val="001D72AE"/>
    <w:rsid w:val="001E6728"/>
    <w:rsid w:val="00201344"/>
    <w:rsid w:val="0022188D"/>
    <w:rsid w:val="00237847"/>
    <w:rsid w:val="002447FD"/>
    <w:rsid w:val="002478EC"/>
    <w:rsid w:val="00262CB2"/>
    <w:rsid w:val="002707EE"/>
    <w:rsid w:val="00272056"/>
    <w:rsid w:val="002732F0"/>
    <w:rsid w:val="00294105"/>
    <w:rsid w:val="002A5777"/>
    <w:rsid w:val="002C1A6D"/>
    <w:rsid w:val="002C2436"/>
    <w:rsid w:val="002C766A"/>
    <w:rsid w:val="002E234D"/>
    <w:rsid w:val="002F6541"/>
    <w:rsid w:val="0030469F"/>
    <w:rsid w:val="00331914"/>
    <w:rsid w:val="00336A0A"/>
    <w:rsid w:val="00342F88"/>
    <w:rsid w:val="00366192"/>
    <w:rsid w:val="00374D7B"/>
    <w:rsid w:val="003B0D3E"/>
    <w:rsid w:val="003B4009"/>
    <w:rsid w:val="003D0D58"/>
    <w:rsid w:val="003D2E6E"/>
    <w:rsid w:val="003D3AEC"/>
    <w:rsid w:val="003D3C32"/>
    <w:rsid w:val="003E7144"/>
    <w:rsid w:val="0040137A"/>
    <w:rsid w:val="004043F1"/>
    <w:rsid w:val="00424D6E"/>
    <w:rsid w:val="00451940"/>
    <w:rsid w:val="004577F0"/>
    <w:rsid w:val="00461067"/>
    <w:rsid w:val="0046392D"/>
    <w:rsid w:val="00470D44"/>
    <w:rsid w:val="00481878"/>
    <w:rsid w:val="00482359"/>
    <w:rsid w:val="00491B19"/>
    <w:rsid w:val="00497526"/>
    <w:rsid w:val="004A3C4D"/>
    <w:rsid w:val="004B7A6F"/>
    <w:rsid w:val="004D5FB4"/>
    <w:rsid w:val="004F646C"/>
    <w:rsid w:val="00507DF1"/>
    <w:rsid w:val="00512DB2"/>
    <w:rsid w:val="00537EDE"/>
    <w:rsid w:val="0054660C"/>
    <w:rsid w:val="005762FE"/>
    <w:rsid w:val="005811B1"/>
    <w:rsid w:val="00592290"/>
    <w:rsid w:val="005A4909"/>
    <w:rsid w:val="005B5028"/>
    <w:rsid w:val="005B7E5A"/>
    <w:rsid w:val="005F2DCC"/>
    <w:rsid w:val="005F427E"/>
    <w:rsid w:val="00606FE3"/>
    <w:rsid w:val="00634E1B"/>
    <w:rsid w:val="0064445F"/>
    <w:rsid w:val="00651D4F"/>
    <w:rsid w:val="00662A75"/>
    <w:rsid w:val="00663913"/>
    <w:rsid w:val="00665E35"/>
    <w:rsid w:val="0066755C"/>
    <w:rsid w:val="00681F62"/>
    <w:rsid w:val="006A2CAD"/>
    <w:rsid w:val="006D65C2"/>
    <w:rsid w:val="006E55DA"/>
    <w:rsid w:val="0071387F"/>
    <w:rsid w:val="00716BFD"/>
    <w:rsid w:val="00744FFE"/>
    <w:rsid w:val="007556C9"/>
    <w:rsid w:val="00772561"/>
    <w:rsid w:val="00775D8F"/>
    <w:rsid w:val="00787B1F"/>
    <w:rsid w:val="00794C5E"/>
    <w:rsid w:val="007A7411"/>
    <w:rsid w:val="007B1D5F"/>
    <w:rsid w:val="007D50A4"/>
    <w:rsid w:val="0080032F"/>
    <w:rsid w:val="0080429B"/>
    <w:rsid w:val="008373B0"/>
    <w:rsid w:val="0084066C"/>
    <w:rsid w:val="008460C7"/>
    <w:rsid w:val="00875125"/>
    <w:rsid w:val="008863CC"/>
    <w:rsid w:val="008A35E9"/>
    <w:rsid w:val="008A626D"/>
    <w:rsid w:val="008A7E94"/>
    <w:rsid w:val="008B2A7F"/>
    <w:rsid w:val="008C474F"/>
    <w:rsid w:val="008F4BAC"/>
    <w:rsid w:val="0091208F"/>
    <w:rsid w:val="00943CAD"/>
    <w:rsid w:val="00943E1A"/>
    <w:rsid w:val="00950AA3"/>
    <w:rsid w:val="009534AB"/>
    <w:rsid w:val="00954483"/>
    <w:rsid w:val="00965570"/>
    <w:rsid w:val="00970A48"/>
    <w:rsid w:val="0098160B"/>
    <w:rsid w:val="009A6361"/>
    <w:rsid w:val="009A7886"/>
    <w:rsid w:val="009C1EB8"/>
    <w:rsid w:val="009D1024"/>
    <w:rsid w:val="009E1F08"/>
    <w:rsid w:val="009F1627"/>
    <w:rsid w:val="009F1977"/>
    <w:rsid w:val="00A254FD"/>
    <w:rsid w:val="00A25D38"/>
    <w:rsid w:val="00A30F97"/>
    <w:rsid w:val="00A374D1"/>
    <w:rsid w:val="00A5039D"/>
    <w:rsid w:val="00A57C63"/>
    <w:rsid w:val="00A65B83"/>
    <w:rsid w:val="00A845BE"/>
    <w:rsid w:val="00A848E2"/>
    <w:rsid w:val="00A86E0D"/>
    <w:rsid w:val="00AA267D"/>
    <w:rsid w:val="00AB59A3"/>
    <w:rsid w:val="00AB7431"/>
    <w:rsid w:val="00AC6DC1"/>
    <w:rsid w:val="00AD019B"/>
    <w:rsid w:val="00AD3F0A"/>
    <w:rsid w:val="00AE04B0"/>
    <w:rsid w:val="00AE2A65"/>
    <w:rsid w:val="00AF0D98"/>
    <w:rsid w:val="00B01037"/>
    <w:rsid w:val="00B01D46"/>
    <w:rsid w:val="00B10FBA"/>
    <w:rsid w:val="00B372DC"/>
    <w:rsid w:val="00B40596"/>
    <w:rsid w:val="00B41448"/>
    <w:rsid w:val="00B50552"/>
    <w:rsid w:val="00B511F9"/>
    <w:rsid w:val="00B55DC5"/>
    <w:rsid w:val="00B612B1"/>
    <w:rsid w:val="00B80F69"/>
    <w:rsid w:val="00B82514"/>
    <w:rsid w:val="00B85C00"/>
    <w:rsid w:val="00B90BF3"/>
    <w:rsid w:val="00B91801"/>
    <w:rsid w:val="00B94484"/>
    <w:rsid w:val="00BA5EEB"/>
    <w:rsid w:val="00BE0ECF"/>
    <w:rsid w:val="00BF7676"/>
    <w:rsid w:val="00C066B3"/>
    <w:rsid w:val="00C0762C"/>
    <w:rsid w:val="00C142E1"/>
    <w:rsid w:val="00C16E45"/>
    <w:rsid w:val="00C3176F"/>
    <w:rsid w:val="00C33347"/>
    <w:rsid w:val="00C350F6"/>
    <w:rsid w:val="00C46DFA"/>
    <w:rsid w:val="00C74589"/>
    <w:rsid w:val="00C86B1B"/>
    <w:rsid w:val="00C9071F"/>
    <w:rsid w:val="00C93480"/>
    <w:rsid w:val="00CA0608"/>
    <w:rsid w:val="00CA1C69"/>
    <w:rsid w:val="00CA2A1F"/>
    <w:rsid w:val="00CA4BF9"/>
    <w:rsid w:val="00CA5641"/>
    <w:rsid w:val="00CB517A"/>
    <w:rsid w:val="00CE1F1F"/>
    <w:rsid w:val="00D05D8F"/>
    <w:rsid w:val="00D2399B"/>
    <w:rsid w:val="00D2511C"/>
    <w:rsid w:val="00D251B4"/>
    <w:rsid w:val="00D828B9"/>
    <w:rsid w:val="00D85353"/>
    <w:rsid w:val="00D95945"/>
    <w:rsid w:val="00DA1179"/>
    <w:rsid w:val="00DA5ADE"/>
    <w:rsid w:val="00DD607D"/>
    <w:rsid w:val="00DE4847"/>
    <w:rsid w:val="00E0277F"/>
    <w:rsid w:val="00E2566D"/>
    <w:rsid w:val="00E340E1"/>
    <w:rsid w:val="00E347D5"/>
    <w:rsid w:val="00E35C3D"/>
    <w:rsid w:val="00E370CD"/>
    <w:rsid w:val="00E64017"/>
    <w:rsid w:val="00E70D0A"/>
    <w:rsid w:val="00E732A6"/>
    <w:rsid w:val="00E739F6"/>
    <w:rsid w:val="00E744D8"/>
    <w:rsid w:val="00E8343E"/>
    <w:rsid w:val="00E943F8"/>
    <w:rsid w:val="00EA4CBB"/>
    <w:rsid w:val="00EA7E3E"/>
    <w:rsid w:val="00EB5A53"/>
    <w:rsid w:val="00ED1245"/>
    <w:rsid w:val="00ED2008"/>
    <w:rsid w:val="00ED7DA3"/>
    <w:rsid w:val="00EE186E"/>
    <w:rsid w:val="00EE21E7"/>
    <w:rsid w:val="00F11308"/>
    <w:rsid w:val="00F14270"/>
    <w:rsid w:val="00F30A9D"/>
    <w:rsid w:val="00F354AC"/>
    <w:rsid w:val="00F40891"/>
    <w:rsid w:val="00F5678D"/>
    <w:rsid w:val="00F56D1B"/>
    <w:rsid w:val="00F6074A"/>
    <w:rsid w:val="00F824AC"/>
    <w:rsid w:val="00F84D3A"/>
    <w:rsid w:val="00FA4E86"/>
    <w:rsid w:val="00FB30A4"/>
    <w:rsid w:val="00FC0726"/>
    <w:rsid w:val="00FC2C04"/>
    <w:rsid w:val="00FC4CF7"/>
    <w:rsid w:val="00FD6C88"/>
    <w:rsid w:val="00FE6400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FE9BC"/>
  <w15:chartTrackingRefBased/>
  <w15:docId w15:val="{998CD0FB-972E-442C-8239-E420DE3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28"/>
    <w:pPr>
      <w:spacing w:after="0" w:line="240" w:lineRule="auto"/>
    </w:pPr>
    <w:rPr>
      <w:rFonts w:eastAsia="MS Mincho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F203B"/>
    <w:pPr>
      <w:framePr w:wrap="around" w:hAnchor="text"/>
      <w:pBdr>
        <w:bottom w:val="single" w:sz="8" w:space="4" w:color="66666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F203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F203B"/>
    <w:pPr>
      <w:framePr w:wrap="around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666666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F203B"/>
    <w:rPr>
      <w:rFonts w:asciiTheme="majorHAnsi" w:eastAsiaTheme="majorEastAsia" w:hAnsiTheme="majorHAnsi" w:cstheme="majorBidi"/>
      <w:i/>
      <w:iCs/>
      <w:color w:val="66666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rsid w:val="000F203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F203B"/>
    <w:pPr>
      <w:framePr w:wrap="around" w:hAnchor="text"/>
      <w:pBdr>
        <w:bottom w:val="single" w:sz="4" w:space="4" w:color="666666" w:themeColor="accent1"/>
      </w:pBdr>
      <w:spacing w:before="200" w:after="280"/>
      <w:ind w:left="936" w:right="936"/>
    </w:pPr>
    <w:rPr>
      <w:b/>
      <w:bCs/>
      <w:i/>
      <w:iCs/>
      <w:color w:val="6666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03B"/>
    <w:rPr>
      <w:b/>
      <w:bCs/>
      <w:i/>
      <w:iCs/>
      <w:color w:val="66666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0F203B"/>
    <w:rPr>
      <w:smallCaps/>
      <w:color w:val="CCBCA9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0F203B"/>
    <w:rPr>
      <w:b/>
      <w:bCs/>
      <w:smallCaps/>
      <w:color w:val="CCBCA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rsid w:val="000F203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unhideWhenUsed/>
    <w:qFormat/>
    <w:rsid w:val="0071387F"/>
    <w:pPr>
      <w:ind w:left="720"/>
      <w:contextualSpacing/>
    </w:pPr>
  </w:style>
  <w:style w:type="paragraph" w:styleId="NoSpacing">
    <w:name w:val="No Spacing"/>
    <w:uiPriority w:val="1"/>
    <w:semiHidden/>
    <w:rsid w:val="000F20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styleId="CommentReference">
    <w:name w:val="annotation reference"/>
    <w:uiPriority w:val="99"/>
    <w:semiHidden/>
    <w:unhideWhenUsed/>
    <w:rsid w:val="00043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4C"/>
    <w:rPr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4C"/>
    <w:rPr>
      <w:rFonts w:ascii="Cambria" w:eastAsia="MS Mincho" w:hAnsi="Cambria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B83"/>
    <w:rPr>
      <w:b/>
      <w:bCs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B83"/>
    <w:rPr>
      <w:rFonts w:ascii="Cambria" w:eastAsia="MS Mincho" w:hAnsi="Cambria" w:cs="Times New Roman"/>
      <w:b/>
      <w:bCs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4D5FB4"/>
    <w:rPr>
      <w:color w:val="6140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F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3CA"/>
    <w:pPr>
      <w:spacing w:after="0" w:line="240" w:lineRule="auto"/>
    </w:pPr>
    <w:rPr>
      <w:rFonts w:ascii="Cambria" w:eastAsia="MS Mincho" w:hAnsi="Cambria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F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6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62C"/>
    <w:rPr>
      <w:rFonts w:ascii="Cambria" w:eastAsia="MS Mincho" w:hAnsi="Cambria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07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62C"/>
    <w:rPr>
      <w:rFonts w:ascii="Cambria" w:eastAsia="MS Mincho" w:hAnsi="Cambria" w:cs="Times New Roman"/>
      <w:sz w:val="24"/>
      <w:szCs w:val="24"/>
      <w:lang w:val="de-DE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482359"/>
    <w:pPr>
      <w:spacing w:after="200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Raiffeisen Schweiz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6666"/>
      </a:accent1>
      <a:accent2>
        <a:srgbClr val="CCBCA9"/>
      </a:accent2>
      <a:accent3>
        <a:srgbClr val="AF9FBC"/>
      </a:accent3>
      <a:accent4>
        <a:srgbClr val="E49590"/>
      </a:accent4>
      <a:accent5>
        <a:srgbClr val="7EB8B5"/>
      </a:accent5>
      <a:accent6>
        <a:srgbClr val="E82025"/>
      </a:accent6>
      <a:hlink>
        <a:srgbClr val="614073"/>
      </a:hlink>
      <a:folHlink>
        <a:srgbClr val="BCBCBC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e26a6b-9052-4ca0-ba9c-c060ea8f56f8">
      <Terms xmlns="http://schemas.microsoft.com/office/infopath/2007/PartnerControls"/>
    </lcf76f155ced4ddcb4097134ff3c332f>
    <TaxCatchAll xmlns="42398b3f-0662-48c0-a4c3-dccf9a59f33d" xsi:nil="true"/>
    <Check_x0020_In_x0020_Comment xmlns="9ce26a6b-9052-4ca0-ba9c-c060ea8f56f8" xsi:nil="true"/>
    <Checked_x0020_Out_x0020_To xmlns="9ce26a6b-9052-4ca0-ba9c-c060ea8f56f8">
      <UserInfo>
        <DisplayName/>
        <AccountId xsi:nil="true"/>
        <AccountType/>
      </UserInfo>
    </Checked_x0020_Out_x0020_To>
    <BBS_x0020_AI_x0020_Knowledge_x0020_Base xmlns="42398b3f-0662-48c0-a4c3-dccf9a59f33d" xsi:nil="true"/>
    <SharedWithUsers xmlns="42398b3f-0662-48c0-a4c3-dccf9a59f3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2B7F241A89A4D8D55E90B3CDD4C77" ma:contentTypeVersion="22" ma:contentTypeDescription="Ein neues Dokument erstellen." ma:contentTypeScope="" ma:versionID="20a699f98b8c618c572fec2f94f3517b">
  <xsd:schema xmlns:xsd="http://www.w3.org/2001/XMLSchema" xmlns:xs="http://www.w3.org/2001/XMLSchema" xmlns:p="http://schemas.microsoft.com/office/2006/metadata/properties" xmlns:ns2="9ce26a6b-9052-4ca0-ba9c-c060ea8f56f8" xmlns:ns3="42398b3f-0662-48c0-a4c3-dccf9a59f33d" targetNamespace="http://schemas.microsoft.com/office/2006/metadata/properties" ma:root="true" ma:fieldsID="f2547cde5efa32e2a3e80a12a76de2ec" ns2:_="" ns3:_="">
    <xsd:import namespace="9ce26a6b-9052-4ca0-ba9c-c060ea8f56f8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_x0020_Out_x0020_To" minOccurs="0"/>
                <xsd:element ref="ns2:Check_x0020_In_x0020_Commen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BBS_x0020_AI_x0020_Knowledge_x0020_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a6b-9052-4ca0-ba9c-c060ea8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_x0020_Out_x0020_To" ma:index="16" nillable="true" ma:displayName="Checked Out To" ma:list="UserInfo" ma:SharePointGroup="0" ma:internalName="Checked_x0020_Out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_x0020_In_x0020_Comment" ma:index="17" nillable="true" ma:displayName="Check In Comment" ma:internalName="Check_x0020_In_x0020_Comment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BBS_x0020_AI_x0020_Knowledge_x0020_Base" ma:index="27" nillable="true" ma:displayName="BBS AI Knowledge Base" ma:description="Please mark document with &quot;yes&quot; if it is a BU BBS overarching document that should be part of BBS Knowledge base and should be made available for AI Use" ma:format="Dropdown" ma:internalName="BBS_x0020_AI_x0020_Knowledge_x0020_Ba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019A-4950-4CCB-B03C-B493567C2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C6E4C-D551-4850-8370-A140659FF479}">
  <ds:schemaRefs>
    <ds:schemaRef ds:uri="http://schemas.microsoft.com/office/2006/metadata/properties"/>
    <ds:schemaRef ds:uri="http://schemas.microsoft.com/office/infopath/2007/PartnerControls"/>
    <ds:schemaRef ds:uri="9ce26a6b-9052-4ca0-ba9c-c060ea8f56f8"/>
    <ds:schemaRef ds:uri="42398b3f-0662-48c0-a4c3-dccf9a59f33d"/>
  </ds:schemaRefs>
</ds:datastoreItem>
</file>

<file path=customXml/itemProps3.xml><?xml version="1.0" encoding="utf-8"?>
<ds:datastoreItem xmlns:ds="http://schemas.openxmlformats.org/officeDocument/2006/customXml" ds:itemID="{704EF8AE-0342-49F8-8952-8B975853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26a6b-9052-4ca0-ba9c-c060ea8f56f8"/>
    <ds:schemaRef ds:uri="42398b3f-0662-48c0-a4c3-dccf9a59f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F2411-5CEE-496C-82A4-360B085D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1176</Characters>
  <Application>Microsoft Office Word</Application>
  <DocSecurity>0</DocSecurity>
  <Lines>140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EBICS Antragsformular Corporate Seal</vt:lpstr>
      <vt:lpstr>EBICS-Vereinbarung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EBICS Antragsformular Corporate Seal</dc:title>
  <dc:subject/>
  <dc:creator/>
  <cp:keywords/>
  <dc:description/>
  <cp:lastModifiedBy>Bellwald, Corinne</cp:lastModifiedBy>
  <cp:revision>16</cp:revision>
  <cp:lastPrinted>2025-06-26T16:36:00Z</cp:lastPrinted>
  <dcterms:created xsi:type="dcterms:W3CDTF">2025-12-01T09:10:00Z</dcterms:created>
  <dcterms:modified xsi:type="dcterms:W3CDTF">2026-02-23T13:58:00Z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0x0101006642B7F241A89A4D8D55E90B3CDD4C77</vt:lpwstr>
  </property>
  <property fmtid="{D5CDD505-2E9C-101B-9397-08002B2CF9AE}" pid="3" name="_dlc_DocIdItemGuid">
    <vt:lpwstr>4d5a09b5-6def-4876-ad01-cf39520a85ca</vt:lpwstr>
  </property>
  <property fmtid="{D5CDD505-2E9C-101B-9397-08002B2CF9AE}" pid="4" name="MSIP_Label_55bff425-6847-49e3-9b88-99d7e59db7ae_Enabled">
    <vt:lpwstr>true</vt:lpwstr>
  </property>
  <property fmtid="{D5CDD505-2E9C-101B-9397-08002B2CF9AE}" pid="5" name="MSIP_Label_55bff425-6847-49e3-9b88-99d7e59db7ae_SetDate">
    <vt:lpwstr>2023-06-07T08:32:43Z</vt:lpwstr>
  </property>
  <property fmtid="{D5CDD505-2E9C-101B-9397-08002B2CF9AE}" pid="6" name="MSIP_Label_55bff425-6847-49e3-9b88-99d7e59db7ae_Method">
    <vt:lpwstr>Privileged</vt:lpwstr>
  </property>
  <property fmtid="{D5CDD505-2E9C-101B-9397-08002B2CF9AE}" pid="7" name="MSIP_Label_55bff425-6847-49e3-9b88-99d7e59db7ae_Name">
    <vt:lpwstr>Customer</vt:lpwstr>
  </property>
  <property fmtid="{D5CDD505-2E9C-101B-9397-08002B2CF9AE}" pid="8" name="MSIP_Label_55bff425-6847-49e3-9b88-99d7e59db7ae_SiteId">
    <vt:lpwstr>54183190-4a8f-42fc-bb78-64c1f667191d</vt:lpwstr>
  </property>
  <property fmtid="{D5CDD505-2E9C-101B-9397-08002B2CF9AE}" pid="9" name="MSIP_Label_55bff425-6847-49e3-9b88-99d7e59db7ae_ActionId">
    <vt:lpwstr>5e387d1c-a819-41b0-88e9-cbd9a596db7b</vt:lpwstr>
  </property>
  <property fmtid="{D5CDD505-2E9C-101B-9397-08002B2CF9AE}" pid="10" name="MSIP_Label_55bff425-6847-49e3-9b88-99d7e59db7ae_ContentBits">
    <vt:lpwstr>0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19d4e236,4ed7fc24,163a907a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MSIP_Label_4da52270-6ed3-4abe-ba7c-b9255dadcdf9_Enabled">
    <vt:lpwstr>true</vt:lpwstr>
  </property>
  <property fmtid="{D5CDD505-2E9C-101B-9397-08002B2CF9AE}" pid="15" name="MSIP_Label_4da52270-6ed3-4abe-ba7c-b9255dadcdf9_SetDate">
    <vt:lpwstr>2025-12-11T10:34:01Z</vt:lpwstr>
  </property>
  <property fmtid="{D5CDD505-2E9C-101B-9397-08002B2CF9AE}" pid="16" name="MSIP_Label_4da52270-6ed3-4abe-ba7c-b9255dadcdf9_Method">
    <vt:lpwstr>Standard</vt:lpwstr>
  </property>
  <property fmtid="{D5CDD505-2E9C-101B-9397-08002B2CF9AE}" pid="17" name="MSIP_Label_4da52270-6ed3-4abe-ba7c-b9255dadcdf9_Name">
    <vt:lpwstr>4da52270-6ed3-4abe-ba7c-b9255dadcdf9</vt:lpwstr>
  </property>
  <property fmtid="{D5CDD505-2E9C-101B-9397-08002B2CF9AE}" pid="18" name="MSIP_Label_4da52270-6ed3-4abe-ba7c-b9255dadcdf9_SiteId">
    <vt:lpwstr>46e04f2b-093e-4ad0-a99f-0331aa506e12</vt:lpwstr>
  </property>
  <property fmtid="{D5CDD505-2E9C-101B-9397-08002B2CF9AE}" pid="19" name="MSIP_Label_4da52270-6ed3-4abe-ba7c-b9255dadcdf9_ActionId">
    <vt:lpwstr>0ab0c791-236a-4691-9b83-0eb2bc8b7f6a</vt:lpwstr>
  </property>
  <property fmtid="{D5CDD505-2E9C-101B-9397-08002B2CF9AE}" pid="20" name="MSIP_Label_4da52270-6ed3-4abe-ba7c-b9255dadcdf9_ContentBits">
    <vt:lpwstr>2</vt:lpwstr>
  </property>
  <property fmtid="{D5CDD505-2E9C-101B-9397-08002B2CF9AE}" pid="21" name="MSIP_Label_4da52270-6ed3-4abe-ba7c-b9255dadcdf9_Tag">
    <vt:lpwstr>10, 3, 0, 1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