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DC8" w14:textId="10DE438E" w:rsidR="00B90BF3" w:rsidRPr="00E825DE" w:rsidRDefault="00B90BF3" w:rsidP="00B90BF3">
      <w:pPr>
        <w:tabs>
          <w:tab w:val="left" w:pos="5103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ab/>
      </w:r>
      <w:bookmarkStart w:id="0" w:name="_Hlk151043998"/>
      <w:bookmarkStart w:id="1" w:name="_Hlk165038451"/>
      <w:r w:rsidR="002029DC" w:rsidRPr="00E825DE">
        <w:rPr>
          <w:rFonts w:ascii="Arial" w:hAnsi="Arial" w:cs="Arial"/>
          <w:szCs w:val="20"/>
          <w:lang w:val="en-GB"/>
        </w:rPr>
        <w:t>Field: empty</w:t>
      </w:r>
      <w:r w:rsidRPr="00E825DE">
        <w:rPr>
          <w:rFonts w:ascii="Arial" w:hAnsi="Arial" w:cs="Arial"/>
          <w:szCs w:val="20"/>
          <w:lang w:val="en-GB"/>
        </w:rPr>
        <w:t xml:space="preserve"> (</w:t>
      </w:r>
      <w:r w:rsidR="00C30F24" w:rsidRPr="00E825DE">
        <w:rPr>
          <w:rFonts w:ascii="Arial" w:hAnsi="Arial" w:cs="Arial"/>
          <w:szCs w:val="20"/>
          <w:lang w:val="en-GB"/>
        </w:rPr>
        <w:t>placeholder</w:t>
      </w:r>
      <w:r w:rsidRPr="00E825DE">
        <w:rPr>
          <w:rFonts w:ascii="Arial" w:hAnsi="Arial" w:cs="Arial"/>
          <w:szCs w:val="20"/>
          <w:lang w:val="en-GB"/>
        </w:rPr>
        <w:t xml:space="preserve">: </w:t>
      </w:r>
      <w:r w:rsidR="00C30F24" w:rsidRPr="00E825DE">
        <w:rPr>
          <w:rFonts w:ascii="Arial" w:hAnsi="Arial" w:cs="Arial"/>
          <w:szCs w:val="20"/>
          <w:lang w:val="en-GB"/>
        </w:rPr>
        <w:t>sender</w:t>
      </w:r>
      <w:r w:rsidRPr="00E825DE">
        <w:rPr>
          <w:rFonts w:ascii="Arial" w:hAnsi="Arial" w:cs="Arial"/>
          <w:szCs w:val="20"/>
          <w:lang w:val="en-GB"/>
        </w:rPr>
        <w:t xml:space="preserve"> (</w:t>
      </w:r>
      <w:r w:rsidR="000E7B68" w:rsidRPr="00E825DE">
        <w:rPr>
          <w:rFonts w:ascii="Arial" w:hAnsi="Arial" w:cs="Arial"/>
          <w:szCs w:val="20"/>
          <w:lang w:val="en-GB"/>
        </w:rPr>
        <w:t>customer</w:t>
      </w:r>
      <w:r w:rsidRPr="00E825DE">
        <w:rPr>
          <w:rFonts w:ascii="Arial" w:hAnsi="Arial" w:cs="Arial"/>
          <w:szCs w:val="20"/>
          <w:lang w:val="en-GB"/>
        </w:rPr>
        <w:t>))</w:t>
      </w:r>
    </w:p>
    <w:p w14:paraId="5FFFA79A" w14:textId="55001F49" w:rsidR="00B90BF3" w:rsidRPr="00E825DE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ab/>
      </w:r>
      <w:r w:rsidR="002029DC" w:rsidRPr="00E825DE">
        <w:rPr>
          <w:rFonts w:ascii="Arial" w:hAnsi="Arial" w:cs="Arial"/>
          <w:szCs w:val="20"/>
          <w:lang w:val="en-GB"/>
        </w:rPr>
        <w:t>Field: empty</w:t>
      </w:r>
    </w:p>
    <w:p w14:paraId="6DCDB6C1" w14:textId="73230CA6" w:rsidR="00B90BF3" w:rsidRPr="00E825DE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ab/>
      </w:r>
      <w:r w:rsidR="002029DC" w:rsidRPr="00E825DE">
        <w:rPr>
          <w:rFonts w:ascii="Arial" w:hAnsi="Arial" w:cs="Arial"/>
          <w:szCs w:val="20"/>
          <w:lang w:val="en-GB"/>
        </w:rPr>
        <w:t>Field: empty</w:t>
      </w:r>
    </w:p>
    <w:p w14:paraId="07E8F4F7" w14:textId="4D0DF7C7" w:rsidR="00B90BF3" w:rsidRPr="00E825DE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ab/>
      </w:r>
      <w:r w:rsidR="002029DC" w:rsidRPr="00E825DE">
        <w:rPr>
          <w:rFonts w:ascii="Arial" w:hAnsi="Arial" w:cs="Arial"/>
          <w:szCs w:val="20"/>
          <w:lang w:val="en-GB"/>
        </w:rPr>
        <w:t>Field: empty</w:t>
      </w:r>
    </w:p>
    <w:p w14:paraId="0F0A5C1C" w14:textId="6AEA4CCD" w:rsidR="00B90BF3" w:rsidRPr="00E825DE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ab/>
      </w:r>
      <w:r w:rsidR="002029DC" w:rsidRPr="00E825DE">
        <w:rPr>
          <w:rFonts w:ascii="Arial" w:hAnsi="Arial" w:cs="Arial"/>
          <w:szCs w:val="20"/>
          <w:lang w:val="en-GB"/>
        </w:rPr>
        <w:t>Field: empty</w:t>
      </w:r>
    </w:p>
    <w:bookmarkEnd w:id="0"/>
    <w:p w14:paraId="1B7C5060" w14:textId="77777777" w:rsidR="00B90BF3" w:rsidRPr="00E825DE" w:rsidRDefault="00B90BF3" w:rsidP="00B90BF3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0B24412E" w14:textId="05F7ED40" w:rsidR="00B90BF3" w:rsidRPr="00E825DE" w:rsidRDefault="002029DC" w:rsidP="00B90BF3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bookmarkStart w:id="2" w:name="_Hlk151044044"/>
      <w:r w:rsidRPr="00E825DE">
        <w:rPr>
          <w:rFonts w:ascii="Arial" w:hAnsi="Arial" w:cs="Arial"/>
          <w:szCs w:val="20"/>
          <w:lang w:val="en-GB"/>
        </w:rPr>
        <w:t>Field: empty</w:t>
      </w:r>
      <w:r w:rsidR="00B90BF3" w:rsidRPr="00E825DE">
        <w:rPr>
          <w:rFonts w:ascii="Arial" w:hAnsi="Arial" w:cs="Arial"/>
          <w:szCs w:val="20"/>
          <w:lang w:val="en-GB"/>
        </w:rPr>
        <w:t xml:space="preserve"> (</w:t>
      </w:r>
      <w:r w:rsidR="00C30F24" w:rsidRPr="00E825DE">
        <w:rPr>
          <w:rFonts w:ascii="Arial" w:hAnsi="Arial" w:cs="Arial"/>
          <w:szCs w:val="20"/>
          <w:lang w:val="en-GB"/>
        </w:rPr>
        <w:t>placeholder</w:t>
      </w:r>
      <w:r w:rsidR="00B90BF3" w:rsidRPr="00E825DE">
        <w:rPr>
          <w:rFonts w:ascii="Arial" w:hAnsi="Arial" w:cs="Arial"/>
          <w:szCs w:val="20"/>
          <w:lang w:val="en-GB"/>
        </w:rPr>
        <w:t xml:space="preserve">: </w:t>
      </w:r>
      <w:r w:rsidR="00083D04" w:rsidRPr="00E825DE">
        <w:rPr>
          <w:rFonts w:ascii="Arial" w:hAnsi="Arial" w:cs="Arial"/>
          <w:szCs w:val="20"/>
          <w:lang w:val="en-GB"/>
        </w:rPr>
        <w:t>recipient</w:t>
      </w:r>
      <w:r w:rsidR="00C30F24" w:rsidRPr="00E825DE">
        <w:rPr>
          <w:rFonts w:ascii="Arial" w:hAnsi="Arial" w:cs="Arial"/>
          <w:szCs w:val="20"/>
          <w:lang w:val="en-GB"/>
        </w:rPr>
        <w:t xml:space="preserve"> </w:t>
      </w:r>
      <w:r w:rsidR="00B90BF3" w:rsidRPr="00E825DE">
        <w:rPr>
          <w:rFonts w:ascii="Arial" w:hAnsi="Arial" w:cs="Arial"/>
          <w:szCs w:val="20"/>
          <w:lang w:val="en-GB"/>
        </w:rPr>
        <w:t>(</w:t>
      </w:r>
      <w:r w:rsidR="00232FC9" w:rsidRPr="00E825DE">
        <w:rPr>
          <w:rFonts w:ascii="Arial" w:hAnsi="Arial" w:cs="Arial"/>
          <w:szCs w:val="20"/>
          <w:lang w:val="en-GB"/>
        </w:rPr>
        <w:t>third-party bank</w:t>
      </w:r>
      <w:r w:rsidR="00B90BF3" w:rsidRPr="00E825DE">
        <w:rPr>
          <w:rFonts w:ascii="Arial" w:hAnsi="Arial" w:cs="Arial"/>
          <w:szCs w:val="20"/>
          <w:lang w:val="en-GB"/>
        </w:rPr>
        <w:t>))</w:t>
      </w:r>
    </w:p>
    <w:p w14:paraId="08E52E12" w14:textId="2F02FEB1" w:rsidR="00B90BF3" w:rsidRPr="00E825DE" w:rsidRDefault="002029DC" w:rsidP="00B90BF3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>Field: empty</w:t>
      </w:r>
    </w:p>
    <w:p w14:paraId="5B253065" w14:textId="72377C78" w:rsidR="00B90BF3" w:rsidRPr="00E825DE" w:rsidRDefault="002029DC" w:rsidP="00B90BF3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>Field: empty</w:t>
      </w:r>
    </w:p>
    <w:p w14:paraId="3CBE73F3" w14:textId="3771A75B" w:rsidR="00B90BF3" w:rsidRPr="00E825DE" w:rsidRDefault="002029DC" w:rsidP="00B90BF3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>Field: empty</w:t>
      </w:r>
    </w:p>
    <w:p w14:paraId="71730246" w14:textId="6B64583C" w:rsidR="00B90BF3" w:rsidRPr="00E825DE" w:rsidRDefault="002029DC" w:rsidP="00B90BF3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E825DE">
        <w:rPr>
          <w:rFonts w:ascii="Arial" w:hAnsi="Arial" w:cs="Arial"/>
          <w:szCs w:val="20"/>
          <w:lang w:val="en-GB"/>
        </w:rPr>
        <w:t>Field: empty</w:t>
      </w:r>
    </w:p>
    <w:bookmarkEnd w:id="1"/>
    <w:bookmarkEnd w:id="2"/>
    <w:p w14:paraId="577F941A" w14:textId="77777777" w:rsidR="00C16E45" w:rsidRPr="00E825DE" w:rsidRDefault="00C16E45" w:rsidP="00043D4C">
      <w:pPr>
        <w:tabs>
          <w:tab w:val="left" w:pos="6237"/>
        </w:tabs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3820"/>
      </w:tblGrid>
      <w:tr w:rsidR="00C16E45" w:rsidRPr="00E825DE" w14:paraId="5D0A2AA4" w14:textId="77777777" w:rsidTr="008A626D"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4CB0EF8" w14:textId="37CF5AB3" w:rsidR="00C16E45" w:rsidRPr="00E825DE" w:rsidRDefault="00600D27" w:rsidP="0084066C">
            <w:pPr>
              <w:rPr>
                <w:rFonts w:ascii="Arial" w:hAnsi="Arial" w:cs="Arial"/>
                <w:szCs w:val="20"/>
                <w:lang w:val="en-GB"/>
              </w:rPr>
            </w:pPr>
            <w:r w:rsidRPr="00E825DE">
              <w:rPr>
                <w:rFonts w:ascii="Arial" w:hAnsi="Arial" w:cs="Arial"/>
                <w:szCs w:val="20"/>
                <w:lang w:val="en-GB"/>
              </w:rPr>
              <w:fldChar w:fldCharType="begin"/>
            </w:r>
            <w:r w:rsidRPr="00E825DE">
              <w:rPr>
                <w:rFonts w:ascii="Arial" w:hAnsi="Arial" w:cs="Arial"/>
                <w:szCs w:val="20"/>
                <w:lang w:val="en-GB"/>
              </w:rPr>
              <w:instrText xml:space="preserve"> TIME  \@ "d MMMM yyyy" </w:instrText>
            </w:r>
            <w:r w:rsidRPr="00E825DE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E825DE" w:rsidRPr="00E825DE">
              <w:rPr>
                <w:rFonts w:ascii="Arial" w:hAnsi="Arial" w:cs="Arial"/>
                <w:noProof/>
                <w:szCs w:val="20"/>
                <w:lang w:val="en-GB"/>
              </w:rPr>
              <w:t>23 February 2026</w:t>
            </w:r>
            <w:r w:rsidRPr="00E825DE">
              <w:rPr>
                <w:rFonts w:ascii="Arial" w:hAnsi="Arial" w:cs="Arial"/>
                <w:szCs w:val="20"/>
                <w:lang w:val="en-GB"/>
              </w:rPr>
              <w:fldChar w:fldCharType="end"/>
            </w:r>
          </w:p>
        </w:tc>
      </w:tr>
    </w:tbl>
    <w:p w14:paraId="3207205C" w14:textId="56713E17" w:rsidR="00043D4C" w:rsidRPr="00E825DE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en-GB"/>
        </w:rPr>
      </w:pPr>
    </w:p>
    <w:p w14:paraId="5167DBEF" w14:textId="186D4907" w:rsidR="00043D4C" w:rsidRPr="00E825DE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en-GB"/>
        </w:rPr>
      </w:pPr>
    </w:p>
    <w:p w14:paraId="339745EB" w14:textId="4D6220F0" w:rsidR="00043D4C" w:rsidRPr="00E825DE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en-GB"/>
        </w:rPr>
      </w:pPr>
    </w:p>
    <w:p w14:paraId="1F9F1E4F" w14:textId="3FFCFAEB" w:rsidR="002707EE" w:rsidRPr="00E825DE" w:rsidRDefault="00BD4573" w:rsidP="002707EE">
      <w:pPr>
        <w:tabs>
          <w:tab w:val="left" w:pos="6237"/>
        </w:tabs>
        <w:rPr>
          <w:rFonts w:ascii="Arial" w:hAnsi="Arial" w:cs="Arial"/>
          <w:b/>
          <w:bCs/>
          <w:sz w:val="24"/>
          <w:szCs w:val="32"/>
          <w:lang w:val="en-GB"/>
        </w:rPr>
      </w:pPr>
      <w:r w:rsidRPr="00E825DE">
        <w:rPr>
          <w:rFonts w:ascii="Arial" w:hAnsi="Arial" w:cs="Arial"/>
          <w:b/>
          <w:bCs/>
          <w:sz w:val="24"/>
          <w:szCs w:val="32"/>
          <w:lang w:val="en-GB"/>
        </w:rPr>
        <w:t>Application for the order of an</w:t>
      </w:r>
      <w:r w:rsidR="002707EE" w:rsidRPr="00E825DE">
        <w:rPr>
          <w:rFonts w:ascii="Arial" w:hAnsi="Arial" w:cs="Arial"/>
          <w:b/>
          <w:bCs/>
          <w:sz w:val="24"/>
          <w:szCs w:val="32"/>
          <w:lang w:val="en-GB"/>
        </w:rPr>
        <w:t xml:space="preserve"> EBICS</w:t>
      </w:r>
      <w:r w:rsidRPr="00E825DE">
        <w:rPr>
          <w:rFonts w:ascii="Arial" w:hAnsi="Arial" w:cs="Arial"/>
          <w:b/>
          <w:bCs/>
          <w:sz w:val="24"/>
          <w:szCs w:val="32"/>
          <w:lang w:val="en-GB"/>
        </w:rPr>
        <w:t xml:space="preserve"> agreement</w:t>
      </w:r>
    </w:p>
    <w:p w14:paraId="6E5775E8" w14:textId="2C534A35" w:rsidR="00043D4C" w:rsidRPr="00E825DE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en-GB"/>
        </w:rPr>
      </w:pPr>
    </w:p>
    <w:p w14:paraId="65CA635B" w14:textId="0A8275D3" w:rsidR="00651D4F" w:rsidRPr="00E825DE" w:rsidRDefault="000577DE" w:rsidP="00043D4C">
      <w:pPr>
        <w:tabs>
          <w:tab w:val="left" w:pos="6237"/>
        </w:tabs>
        <w:rPr>
          <w:rFonts w:ascii="Arial" w:hAnsi="Arial" w:cs="Arial"/>
          <w:b/>
          <w:bCs/>
          <w:sz w:val="22"/>
          <w:szCs w:val="22"/>
          <w:lang w:val="en-GB" w:eastAsia="de-CH"/>
        </w:rPr>
      </w:pPr>
      <w:r w:rsidRPr="00E825DE">
        <w:rPr>
          <w:rFonts w:ascii="Arial" w:hAnsi="Arial" w:cs="Arial"/>
          <w:b/>
          <w:bCs/>
          <w:sz w:val="22"/>
          <w:szCs w:val="22"/>
          <w:lang w:val="en-GB" w:eastAsia="de-CH"/>
        </w:rPr>
        <w:t>Applicant</w:t>
      </w:r>
      <w:r w:rsidR="00A30F97" w:rsidRPr="00E825DE">
        <w:rPr>
          <w:rFonts w:ascii="Arial" w:hAnsi="Arial" w:cs="Arial"/>
          <w:b/>
          <w:bCs/>
          <w:sz w:val="22"/>
          <w:szCs w:val="22"/>
          <w:lang w:val="en-GB" w:eastAsia="de-CH"/>
        </w:rPr>
        <w:t xml:space="preserve"> (EBICS</w:t>
      </w:r>
      <w:r w:rsidRPr="00E825DE">
        <w:rPr>
          <w:rFonts w:ascii="Arial" w:hAnsi="Arial" w:cs="Arial"/>
          <w:b/>
          <w:bCs/>
          <w:sz w:val="22"/>
          <w:szCs w:val="22"/>
          <w:lang w:val="en-GB" w:eastAsia="de-CH"/>
        </w:rPr>
        <w:t xml:space="preserve"> contract holder</w:t>
      </w:r>
      <w:r w:rsidR="00A30F97" w:rsidRPr="00E825DE">
        <w:rPr>
          <w:rFonts w:ascii="Arial" w:hAnsi="Arial" w:cs="Arial"/>
          <w:b/>
          <w:bCs/>
          <w:sz w:val="22"/>
          <w:szCs w:val="22"/>
          <w:lang w:val="en-GB" w:eastAsia="de-CH"/>
        </w:rPr>
        <w:t>)</w:t>
      </w:r>
    </w:p>
    <w:p w14:paraId="23C9AA92" w14:textId="77777777" w:rsidR="00F11308" w:rsidRPr="00E825DE" w:rsidRDefault="00F11308" w:rsidP="00043D4C">
      <w:pPr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36"/>
        <w:gridCol w:w="4860"/>
      </w:tblGrid>
      <w:tr w:rsidR="00965570" w:rsidRPr="00E825DE" w14:paraId="51418B07" w14:textId="77777777" w:rsidTr="00716BFD">
        <w:trPr>
          <w:gridAfter w:val="1"/>
          <w:wAfter w:w="4860" w:type="dxa"/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05268544" w14:textId="49754E51" w:rsidR="00965570" w:rsidRPr="00E825DE" w:rsidRDefault="00965570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36" w:type="dxa"/>
          </w:tcPr>
          <w:p w14:paraId="31D32405" w14:textId="77777777" w:rsidR="00965570" w:rsidRPr="00E825DE" w:rsidRDefault="00965570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53FEB65E" w14:textId="77777777" w:rsidTr="00716BFD">
        <w:trPr>
          <w:gridAfter w:val="1"/>
          <w:wAfter w:w="4860" w:type="dxa"/>
          <w:trHeight w:val="454"/>
        </w:trPr>
        <w:tc>
          <w:tcPr>
            <w:tcW w:w="4815" w:type="dxa"/>
            <w:tcBorders>
              <w:top w:val="single" w:sz="4" w:space="0" w:color="auto"/>
            </w:tcBorders>
          </w:tcPr>
          <w:p w14:paraId="5A7F7710" w14:textId="4CC02441" w:rsidR="00965570" w:rsidRPr="00E825DE" w:rsidRDefault="000577DE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 w:eastAsia="de-CH"/>
              </w:rPr>
            </w:pP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Company</w:t>
            </w:r>
          </w:p>
        </w:tc>
        <w:tc>
          <w:tcPr>
            <w:tcW w:w="236" w:type="dxa"/>
          </w:tcPr>
          <w:p w14:paraId="670793C0" w14:textId="77777777" w:rsidR="00965570" w:rsidRPr="00E825DE" w:rsidRDefault="00965570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 w:eastAsia="de-CH"/>
              </w:rPr>
            </w:pPr>
          </w:p>
        </w:tc>
      </w:tr>
      <w:tr w:rsidR="00F11308" w:rsidRPr="00E825DE" w14:paraId="5C20A80C" w14:textId="77777777" w:rsidTr="00716BFD">
        <w:trPr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12B01407" w14:textId="0909C388" w:rsidR="00F11308" w:rsidRPr="00E825DE" w:rsidRDefault="00F11308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36" w:type="dxa"/>
          </w:tcPr>
          <w:p w14:paraId="07FD1C86" w14:textId="77777777" w:rsidR="00F11308" w:rsidRPr="00E825DE" w:rsidRDefault="00F11308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43BFB34" w14:textId="569EEF8D" w:rsidR="00F11308" w:rsidRPr="00E825DE" w:rsidRDefault="00F11308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F11308" w:rsidRPr="00E825DE" w14:paraId="77072150" w14:textId="77777777" w:rsidTr="00716BFD">
        <w:trPr>
          <w:trHeight w:val="454"/>
        </w:trPr>
        <w:tc>
          <w:tcPr>
            <w:tcW w:w="4815" w:type="dxa"/>
            <w:tcBorders>
              <w:top w:val="single" w:sz="4" w:space="0" w:color="auto"/>
            </w:tcBorders>
          </w:tcPr>
          <w:p w14:paraId="50ECAEFB" w14:textId="7FCAFFA9" w:rsidR="00F11308" w:rsidRPr="00E825DE" w:rsidRDefault="000577DE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 w:eastAsia="de-CH"/>
              </w:rPr>
            </w:pP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C</w:t>
            </w:r>
            <w:r w:rsidR="00F11308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onta</w:t>
            </w: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c</w:t>
            </w:r>
            <w:r w:rsidR="00F11308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t</w:t>
            </w: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 </w:t>
            </w:r>
            <w:r w:rsidR="00F11308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person</w:t>
            </w:r>
          </w:p>
        </w:tc>
        <w:tc>
          <w:tcPr>
            <w:tcW w:w="236" w:type="dxa"/>
          </w:tcPr>
          <w:p w14:paraId="2301C274" w14:textId="77777777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 w:eastAsia="de-CH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DABDE" w14:textId="7D9E979C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 w:eastAsia="de-CH"/>
              </w:rPr>
            </w:pP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Tele</w:t>
            </w:r>
            <w:r w:rsidR="000577DE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ph</w:t>
            </w: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on</w:t>
            </w:r>
            <w:r w:rsidR="000577DE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e</w:t>
            </w: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, </w:t>
            </w:r>
            <w:r w:rsidR="000577DE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em</w:t>
            </w: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ail</w:t>
            </w:r>
          </w:p>
        </w:tc>
      </w:tr>
      <w:tr w:rsidR="00F11308" w:rsidRPr="00E825DE" w14:paraId="288CEE23" w14:textId="77777777" w:rsidTr="00716BFD">
        <w:trPr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550B6A81" w14:textId="2A58E870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</w:tcPr>
          <w:p w14:paraId="3201C54F" w14:textId="77777777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en-GB" w:eastAsia="de-CH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8FB3780" w14:textId="77777777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en-GB"/>
              </w:rPr>
            </w:pPr>
          </w:p>
        </w:tc>
      </w:tr>
      <w:tr w:rsidR="00F11308" w:rsidRPr="00E825DE" w14:paraId="51B5234E" w14:textId="77777777" w:rsidTr="00716BFD">
        <w:trPr>
          <w:trHeight w:val="454"/>
        </w:trPr>
        <w:tc>
          <w:tcPr>
            <w:tcW w:w="4815" w:type="dxa"/>
            <w:tcBorders>
              <w:top w:val="single" w:sz="4" w:space="0" w:color="auto"/>
            </w:tcBorders>
          </w:tcPr>
          <w:p w14:paraId="625DF44C" w14:textId="337E4A57" w:rsidR="00F11308" w:rsidRPr="00E825DE" w:rsidRDefault="00BB0FB1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</w:pP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Street</w:t>
            </w:r>
            <w:r w:rsidR="00F11308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,</w:t>
            </w: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 number</w:t>
            </w:r>
          </w:p>
        </w:tc>
        <w:tc>
          <w:tcPr>
            <w:tcW w:w="236" w:type="dxa"/>
          </w:tcPr>
          <w:p w14:paraId="4971FA06" w14:textId="77777777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 w:eastAsia="de-CH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491A008" w14:textId="5766F8DE" w:rsidR="00F11308" w:rsidRPr="00E825DE" w:rsidRDefault="00BB0FB1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</w:pP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P.O. box</w:t>
            </w:r>
          </w:p>
        </w:tc>
      </w:tr>
      <w:tr w:rsidR="00F11308" w:rsidRPr="00E825DE" w14:paraId="7B64ADC2" w14:textId="77777777" w:rsidTr="00716BFD">
        <w:trPr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5674AF23" w14:textId="085DC9BB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</w:tcPr>
          <w:p w14:paraId="556FB79E" w14:textId="77777777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en-GB" w:eastAsia="de-CH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39E40370" w14:textId="49040F3A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en-GB"/>
              </w:rPr>
            </w:pPr>
          </w:p>
        </w:tc>
      </w:tr>
      <w:tr w:rsidR="00F11308" w:rsidRPr="00E825DE" w14:paraId="58D45613" w14:textId="77777777" w:rsidTr="00716BFD">
        <w:trPr>
          <w:trHeight w:val="283"/>
        </w:trPr>
        <w:tc>
          <w:tcPr>
            <w:tcW w:w="4815" w:type="dxa"/>
            <w:tcBorders>
              <w:top w:val="single" w:sz="4" w:space="0" w:color="auto"/>
            </w:tcBorders>
          </w:tcPr>
          <w:p w14:paraId="14F86A2C" w14:textId="09466D73" w:rsidR="00F11308" w:rsidRPr="00E825DE" w:rsidRDefault="00D10C06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</w:pPr>
            <w:bookmarkStart w:id="3" w:name="_Hlk201769734"/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Postcode</w:t>
            </w:r>
            <w:r w:rsidR="00F11308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 xml:space="preserve">, </w:t>
            </w:r>
            <w:r w:rsidR="002263D8"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place</w:t>
            </w:r>
          </w:p>
        </w:tc>
        <w:tc>
          <w:tcPr>
            <w:tcW w:w="236" w:type="dxa"/>
          </w:tcPr>
          <w:p w14:paraId="190DDB79" w14:textId="77777777" w:rsidR="00F11308" w:rsidRPr="00E825DE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 w:eastAsia="de-CH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A9815B" w14:textId="7A68FF55" w:rsidR="00F11308" w:rsidRPr="00E825DE" w:rsidRDefault="00D10C06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</w:pPr>
            <w:r w:rsidRPr="00E825DE">
              <w:rPr>
                <w:rFonts w:ascii="Arial" w:hAnsi="Arial" w:cs="Arial"/>
                <w:b/>
                <w:bCs/>
                <w:sz w:val="16"/>
                <w:szCs w:val="20"/>
                <w:lang w:val="en-GB"/>
              </w:rPr>
              <w:t>Country</w:t>
            </w:r>
          </w:p>
        </w:tc>
      </w:tr>
      <w:bookmarkEnd w:id="3"/>
    </w:tbl>
    <w:p w14:paraId="6D60B684" w14:textId="77777777" w:rsidR="00F11308" w:rsidRPr="00E825DE" w:rsidRDefault="00F11308" w:rsidP="009F1627">
      <w:pPr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166D9248" w14:textId="77777777" w:rsidR="00954483" w:rsidRPr="00E825DE" w:rsidRDefault="00954483" w:rsidP="00BF7676">
      <w:pPr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77653EDA" w14:textId="46ECD5D4" w:rsidR="00E943F8" w:rsidRPr="00E825DE" w:rsidRDefault="00E943F8" w:rsidP="00043D4C">
      <w:pPr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tbl>
      <w:tblPr>
        <w:tblStyle w:val="TableGrid"/>
        <w:tblW w:w="99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83"/>
        <w:gridCol w:w="4819"/>
      </w:tblGrid>
      <w:tr w:rsidR="003B4009" w:rsidRPr="00E825DE" w14:paraId="0E2A2932" w14:textId="3AA72DDA" w:rsidTr="00965570">
        <w:trPr>
          <w:trHeight w:val="340"/>
          <w:tblHeader/>
        </w:trPr>
        <w:tc>
          <w:tcPr>
            <w:tcW w:w="4820" w:type="dxa"/>
            <w:tcBorders>
              <w:top w:val="nil"/>
            </w:tcBorders>
          </w:tcPr>
          <w:p w14:paraId="40849D3B" w14:textId="4F76B9DD" w:rsidR="003B4009" w:rsidRPr="00E825DE" w:rsidRDefault="00D10C06" w:rsidP="002447FD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Cs w:val="20"/>
                <w:lang w:val="en-GB" w:eastAsia="de-CH"/>
              </w:rPr>
            </w:pPr>
            <w:r w:rsidRPr="00E825DE">
              <w:rPr>
                <w:rFonts w:ascii="Arial" w:hAnsi="Arial" w:cs="Arial"/>
                <w:b/>
                <w:bCs/>
                <w:lang w:val="en-GB"/>
              </w:rPr>
              <w:t>Account</w:t>
            </w:r>
            <w:r w:rsidR="00A262DE" w:rsidRPr="00E825D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E825DE">
              <w:rPr>
                <w:rFonts w:ascii="Arial" w:hAnsi="Arial" w:cs="Arial"/>
                <w:b/>
                <w:bCs/>
                <w:lang w:val="en-GB"/>
              </w:rPr>
              <w:t>holder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B033A7" w14:textId="18E8F093" w:rsidR="003B4009" w:rsidRPr="00E825DE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3A96CCA7" w14:textId="7AE19572" w:rsidR="003B4009" w:rsidRPr="00E825DE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E825DE">
              <w:rPr>
                <w:rFonts w:ascii="Arial" w:hAnsi="Arial" w:cs="Arial"/>
                <w:b/>
                <w:bCs/>
                <w:lang w:val="en-GB"/>
              </w:rPr>
              <w:t>IBAN</w:t>
            </w:r>
          </w:p>
        </w:tc>
      </w:tr>
      <w:tr w:rsidR="003B4009" w:rsidRPr="00E825DE" w14:paraId="6B5CE9E6" w14:textId="4635EEF2" w:rsidTr="00F30A9D">
        <w:trPr>
          <w:trHeight w:val="340"/>
        </w:trPr>
        <w:tc>
          <w:tcPr>
            <w:tcW w:w="4820" w:type="dxa"/>
            <w:vAlign w:val="center"/>
          </w:tcPr>
          <w:p w14:paraId="0650F3C8" w14:textId="799D49A7" w:rsidR="003B4009" w:rsidRPr="00E825DE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A4E558" w14:textId="77777777" w:rsidR="003B4009" w:rsidRPr="00E825DE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vAlign w:val="center"/>
          </w:tcPr>
          <w:p w14:paraId="1E1C904F" w14:textId="0E6A938B" w:rsidR="003B4009" w:rsidRPr="00E825DE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122259" w:rsidRPr="00E825DE" w14:paraId="06EDA15A" w14:textId="77777777" w:rsidTr="00F30A9D">
        <w:trPr>
          <w:trHeight w:val="340"/>
        </w:trPr>
        <w:tc>
          <w:tcPr>
            <w:tcW w:w="4820" w:type="dxa"/>
            <w:vAlign w:val="center"/>
          </w:tcPr>
          <w:p w14:paraId="6FB14BFF" w14:textId="1CCCD893" w:rsidR="00122259" w:rsidRPr="00E825DE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FBD6161" w14:textId="77777777" w:rsidR="00122259" w:rsidRPr="00E825DE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vAlign w:val="center"/>
          </w:tcPr>
          <w:p w14:paraId="1F4DCE3C" w14:textId="033B20EB" w:rsidR="00122259" w:rsidRPr="00E825DE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122259" w:rsidRPr="00E825DE" w14:paraId="6D77BE37" w14:textId="77777777" w:rsidTr="00965570">
        <w:trPr>
          <w:trHeight w:val="340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E15E56C" w14:textId="29AAE982" w:rsidR="00122259" w:rsidRPr="00E825DE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0F42B2" w14:textId="77777777" w:rsidR="00122259" w:rsidRPr="00E825DE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97E4DB4" w14:textId="30352E39" w:rsidR="00122259" w:rsidRPr="00E825DE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412A0A2C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10F87BC3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B0934D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C0FB1F0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55ACB2B4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04D5067D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66AE57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D3B4401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0AC385C6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5D508326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C427E3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43B1C90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1286052D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09EFBF05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7FDE3C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D7D7F36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2AFA75F2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3A81388F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639C0C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A662086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13463B41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658B8068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C9F82A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664229B0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4E153061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085BD8D3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99D092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15E35A8A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2D3022C1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1DEDE7AF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DDF45F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FF4CB82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965570" w:rsidRPr="00E825DE" w14:paraId="126C6BE7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14:paraId="2AB20880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FCEDCC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243B4FAD" w14:textId="77777777" w:rsidR="00965570" w:rsidRPr="00E825DE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3E7144" w:rsidRPr="00E825DE" w14:paraId="639D2F71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5F9221BA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24D7E8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147B9203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3E7144" w:rsidRPr="00E825DE" w14:paraId="4166AD8B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2031DE4A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29875D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83AC364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  <w:tr w:rsidR="003E7144" w:rsidRPr="00E825DE" w14:paraId="38D830A6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1B1C7BA6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C05417" w14:textId="77777777" w:rsidR="003E7144" w:rsidRPr="00E825DE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en-GB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366C675" w14:textId="77777777" w:rsidR="003071BD" w:rsidRPr="00E825DE" w:rsidRDefault="003071BD" w:rsidP="00A43ECC">
            <w:pPr>
              <w:ind w:right="100"/>
              <w:jc w:val="right"/>
              <w:rPr>
                <w:rFonts w:ascii="Arial" w:hAnsi="Arial" w:cs="Arial"/>
                <w:szCs w:val="20"/>
                <w:lang w:val="en-GB" w:eastAsia="de-CH"/>
              </w:rPr>
            </w:pPr>
          </w:p>
        </w:tc>
      </w:tr>
    </w:tbl>
    <w:p w14:paraId="49879B19" w14:textId="4BA84857" w:rsidR="003E7144" w:rsidRPr="00E825DE" w:rsidRDefault="00A755AC" w:rsidP="00512FE2">
      <w:pPr>
        <w:pageBreakBefore/>
        <w:tabs>
          <w:tab w:val="left" w:pos="6237"/>
        </w:tabs>
        <w:rPr>
          <w:rFonts w:ascii="Arial" w:hAnsi="Arial" w:cs="Arial"/>
          <w:b/>
          <w:bCs/>
          <w:szCs w:val="20"/>
          <w:lang w:val="en-GB" w:eastAsia="de-CH"/>
        </w:rPr>
      </w:pPr>
      <w:r w:rsidRPr="00E825DE">
        <w:rPr>
          <w:rFonts w:ascii="Arial" w:hAnsi="Arial" w:cs="Arial"/>
          <w:b/>
          <w:bCs/>
          <w:szCs w:val="20"/>
          <w:lang w:val="en-GB" w:eastAsia="de-CH"/>
        </w:rPr>
        <w:lastRenderedPageBreak/>
        <w:t>Access authorisation a</w:t>
      </w:r>
      <w:r w:rsidR="003E7144" w:rsidRPr="00E825DE">
        <w:rPr>
          <w:rFonts w:ascii="Arial" w:hAnsi="Arial" w:cs="Arial"/>
          <w:b/>
          <w:bCs/>
          <w:szCs w:val="20"/>
          <w:lang w:val="en-GB" w:eastAsia="de-CH"/>
        </w:rPr>
        <w:t xml:space="preserve">nd </w:t>
      </w:r>
      <w:r w:rsidRPr="00E825DE">
        <w:rPr>
          <w:rFonts w:ascii="Arial" w:hAnsi="Arial" w:cs="Arial"/>
          <w:b/>
          <w:bCs/>
          <w:szCs w:val="20"/>
          <w:lang w:val="en-GB" w:eastAsia="de-CH"/>
        </w:rPr>
        <w:t>justification</w:t>
      </w:r>
    </w:p>
    <w:p w14:paraId="6C31B207" w14:textId="0C584A78" w:rsidR="003E7144" w:rsidRPr="00E825DE" w:rsidRDefault="00C346BD" w:rsidP="00491B19">
      <w:pPr>
        <w:rPr>
          <w:rFonts w:ascii="Arial" w:hAnsi="Arial" w:cs="Arial"/>
          <w:lang w:val="en-GB" w:eastAsia="de-CH"/>
        </w:rPr>
      </w:pPr>
      <w:r w:rsidRPr="00E825DE">
        <w:rPr>
          <w:rFonts w:ascii="Arial" w:hAnsi="Arial" w:cs="Arial"/>
          <w:lang w:val="en-GB"/>
        </w:rPr>
        <w:t xml:space="preserve">The data exchange shall be carried out using </w:t>
      </w:r>
      <w:r w:rsidR="00491B19" w:rsidRPr="00E825DE">
        <w:rPr>
          <w:rFonts w:ascii="Arial" w:hAnsi="Arial" w:cs="Arial"/>
          <w:lang w:val="en-GB"/>
        </w:rPr>
        <w:t xml:space="preserve">EBICS </w:t>
      </w:r>
      <w:r w:rsidRPr="00E825DE">
        <w:rPr>
          <w:rFonts w:ascii="Arial" w:hAnsi="Arial" w:cs="Arial"/>
          <w:lang w:val="en-GB"/>
        </w:rPr>
        <w:t>a</w:t>
      </w:r>
      <w:r w:rsidR="00491B19" w:rsidRPr="00E825DE">
        <w:rPr>
          <w:rFonts w:ascii="Arial" w:hAnsi="Arial" w:cs="Arial"/>
          <w:lang w:val="en-GB"/>
        </w:rPr>
        <w:t xml:space="preserve">nd </w:t>
      </w:r>
      <w:r w:rsidRPr="00E825DE">
        <w:rPr>
          <w:rFonts w:ascii="Arial" w:hAnsi="Arial" w:cs="Arial"/>
          <w:lang w:val="en-GB"/>
        </w:rPr>
        <w:t>in accordance with the</w:t>
      </w:r>
      <w:r w:rsidR="00491B19" w:rsidRPr="00E825DE">
        <w:rPr>
          <w:rFonts w:ascii="Arial" w:hAnsi="Arial" w:cs="Arial"/>
          <w:lang w:val="en-GB"/>
        </w:rPr>
        <w:t xml:space="preserve"> </w:t>
      </w:r>
      <w:r w:rsidR="00D80806" w:rsidRPr="00E825DE">
        <w:rPr>
          <w:rFonts w:ascii="Arial" w:hAnsi="Arial" w:cs="Arial"/>
          <w:b/>
          <w:bCs/>
          <w:lang w:val="en-GB"/>
        </w:rPr>
        <w:t>"</w:t>
      </w:r>
      <w:r w:rsidR="00491B19" w:rsidRPr="00E825DE">
        <w:rPr>
          <w:rFonts w:ascii="Arial" w:hAnsi="Arial" w:cs="Arial"/>
          <w:b/>
          <w:bCs/>
          <w:lang w:val="en-GB"/>
        </w:rPr>
        <w:t>Corporate Seal</w:t>
      </w:r>
      <w:r w:rsidR="00D80806" w:rsidRPr="00E825DE">
        <w:rPr>
          <w:rFonts w:ascii="Arial" w:hAnsi="Arial" w:cs="Arial"/>
          <w:b/>
          <w:bCs/>
          <w:lang w:val="en-GB"/>
        </w:rPr>
        <w:t>"</w:t>
      </w:r>
      <w:r w:rsidR="00491B19" w:rsidRPr="00E825DE">
        <w:rPr>
          <w:rFonts w:ascii="Arial" w:hAnsi="Arial" w:cs="Arial"/>
          <w:lang w:val="en-GB"/>
        </w:rPr>
        <w:t xml:space="preserve"> </w:t>
      </w:r>
      <w:r w:rsidR="009735F6" w:rsidRPr="00E825DE">
        <w:rPr>
          <w:rFonts w:ascii="Arial" w:hAnsi="Arial" w:cs="Arial"/>
          <w:lang w:val="en-GB"/>
        </w:rPr>
        <w:t>procedure</w:t>
      </w:r>
      <w:r w:rsidR="00491B19" w:rsidRPr="00E825DE">
        <w:rPr>
          <w:rFonts w:ascii="Arial" w:hAnsi="Arial" w:cs="Arial"/>
          <w:lang w:val="en-GB"/>
        </w:rPr>
        <w:t xml:space="preserve"> (</w:t>
      </w:r>
      <w:r w:rsidR="009735F6" w:rsidRPr="00E825DE">
        <w:rPr>
          <w:rFonts w:ascii="Arial" w:hAnsi="Arial" w:cs="Arial"/>
          <w:lang w:val="en-GB"/>
        </w:rPr>
        <w:t>corporate contract</w:t>
      </w:r>
      <w:r w:rsidR="00491B19" w:rsidRPr="00E825DE">
        <w:rPr>
          <w:rFonts w:ascii="Arial" w:hAnsi="Arial" w:cs="Arial"/>
          <w:lang w:val="en-GB"/>
        </w:rPr>
        <w:t xml:space="preserve">). </w:t>
      </w:r>
      <w:r w:rsidR="0044023B" w:rsidRPr="00E825DE">
        <w:rPr>
          <w:rFonts w:ascii="Arial" w:hAnsi="Arial" w:cs="Arial"/>
          <w:lang w:val="en-GB"/>
        </w:rPr>
        <w:t xml:space="preserve">We therefore request that the agreement be issued to a technical </w:t>
      </w:r>
      <w:r w:rsidR="00412AFD" w:rsidRPr="00E825DE">
        <w:rPr>
          <w:rFonts w:ascii="Arial" w:hAnsi="Arial" w:cs="Arial"/>
          <w:lang w:val="en-GB"/>
        </w:rPr>
        <w:t>participant</w:t>
      </w:r>
      <w:r w:rsidR="00491B19" w:rsidRPr="00E825DE">
        <w:rPr>
          <w:rFonts w:ascii="Arial" w:hAnsi="Arial" w:cs="Arial"/>
          <w:lang w:val="en-GB"/>
        </w:rPr>
        <w:t xml:space="preserve"> (</w:t>
      </w:r>
      <w:r w:rsidR="00FD3BB7" w:rsidRPr="00E825DE">
        <w:rPr>
          <w:rFonts w:ascii="Arial" w:hAnsi="Arial" w:cs="Arial"/>
          <w:lang w:val="en-GB"/>
        </w:rPr>
        <w:t>legal entity</w:t>
      </w:r>
      <w:r w:rsidR="00491B19" w:rsidRPr="00E825DE">
        <w:rPr>
          <w:rFonts w:ascii="Arial" w:hAnsi="Arial" w:cs="Arial"/>
          <w:lang w:val="en-GB"/>
        </w:rPr>
        <w:t xml:space="preserve">). </w:t>
      </w:r>
      <w:r w:rsidR="0030590A" w:rsidRPr="00E825DE">
        <w:rPr>
          <w:rFonts w:ascii="Arial" w:hAnsi="Arial" w:cs="Arial"/>
          <w:lang w:val="en-GB"/>
        </w:rPr>
        <w:t>Authorisation management shall be per</w:t>
      </w:r>
      <w:r w:rsidR="00892101" w:rsidRPr="00E825DE">
        <w:rPr>
          <w:rFonts w:ascii="Arial" w:hAnsi="Arial" w:cs="Arial"/>
          <w:lang w:val="en-GB"/>
        </w:rPr>
        <w:t xml:space="preserve">formed not by the bank but within the </w:t>
      </w:r>
      <w:r w:rsidR="00D779F4" w:rsidRPr="00E825DE">
        <w:rPr>
          <w:rFonts w:ascii="Arial" w:hAnsi="Arial" w:cs="Arial"/>
          <w:lang w:val="en-GB"/>
        </w:rPr>
        <w:t>customer’s own system</w:t>
      </w:r>
      <w:r w:rsidR="00491B19" w:rsidRPr="00E825DE">
        <w:rPr>
          <w:rFonts w:ascii="Arial" w:hAnsi="Arial" w:cs="Arial"/>
          <w:lang w:val="en-GB"/>
        </w:rPr>
        <w:t>.</w:t>
      </w:r>
    </w:p>
    <w:p w14:paraId="0002E21F" w14:textId="77777777" w:rsidR="00491B19" w:rsidRPr="00E825DE" w:rsidRDefault="00491B19" w:rsidP="003E714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18"/>
          <w:lang w:val="en-GB"/>
        </w:rPr>
      </w:pPr>
    </w:p>
    <w:p w14:paraId="0C228D72" w14:textId="3BE95638" w:rsidR="003E7144" w:rsidRPr="00E825DE" w:rsidRDefault="00D779F4" w:rsidP="003E714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18"/>
          <w:lang w:val="en-GB"/>
        </w:rPr>
      </w:pPr>
      <w:r w:rsidRPr="00E825DE">
        <w:rPr>
          <w:rFonts w:ascii="Arial" w:hAnsi="Arial" w:cs="Arial"/>
          <w:b/>
          <w:bCs/>
          <w:sz w:val="22"/>
          <w:szCs w:val="18"/>
          <w:lang w:val="en-GB"/>
        </w:rPr>
        <w:t>Scope of services</w:t>
      </w:r>
    </w:p>
    <w:p w14:paraId="24990530" w14:textId="1500111A" w:rsidR="003E7144" w:rsidRPr="00E825DE" w:rsidRDefault="00D779F4" w:rsidP="003E7144">
      <w:pPr>
        <w:tabs>
          <w:tab w:val="left" w:pos="6237"/>
        </w:tabs>
        <w:rPr>
          <w:rFonts w:ascii="Arial" w:hAnsi="Arial" w:cs="Arial"/>
          <w:szCs w:val="16"/>
          <w:lang w:val="en-GB"/>
        </w:rPr>
      </w:pPr>
      <w:r w:rsidRPr="00E825DE">
        <w:rPr>
          <w:rFonts w:ascii="Arial" w:hAnsi="Arial" w:cs="Arial"/>
          <w:szCs w:val="16"/>
          <w:lang w:val="en-GB"/>
        </w:rPr>
        <w:t xml:space="preserve">The applicant requests the following order authorisations for account </w:t>
      </w:r>
      <w:r w:rsidR="009D28A3" w:rsidRPr="00E825DE">
        <w:rPr>
          <w:rFonts w:ascii="Arial" w:hAnsi="Arial" w:cs="Arial"/>
          <w:szCs w:val="16"/>
          <w:lang w:val="en-GB"/>
        </w:rPr>
        <w:t>management</w:t>
      </w:r>
      <w:r w:rsidR="00491B19" w:rsidRPr="00E825DE">
        <w:rPr>
          <w:rFonts w:ascii="Arial" w:hAnsi="Arial" w:cs="Arial"/>
          <w:szCs w:val="16"/>
          <w:lang w:val="en-GB"/>
        </w:rPr>
        <w:t>:</w:t>
      </w:r>
    </w:p>
    <w:p w14:paraId="02B99664" w14:textId="77777777" w:rsidR="004577F0" w:rsidRPr="00E825DE" w:rsidRDefault="004577F0" w:rsidP="004043F1">
      <w:pPr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283"/>
        <w:gridCol w:w="4813"/>
      </w:tblGrid>
      <w:tr w:rsidR="00F354AC" w:rsidRPr="00E825DE" w14:paraId="3E1B7FF6" w14:textId="77777777">
        <w:trPr>
          <w:trHeight w:val="567"/>
        </w:trPr>
        <w:tc>
          <w:tcPr>
            <w:tcW w:w="4815" w:type="dxa"/>
            <w:tcBorders>
              <w:bottom w:val="single" w:sz="8" w:space="0" w:color="auto"/>
            </w:tcBorders>
            <w:vAlign w:val="bottom"/>
          </w:tcPr>
          <w:p w14:paraId="67CA47B3" w14:textId="561CE877" w:rsidR="00F354AC" w:rsidRPr="00E825DE" w:rsidRDefault="00487E2B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en-GB" w:eastAsia="de-CH"/>
              </w:rPr>
            </w:pPr>
            <w:r w:rsidRPr="00E825DE">
              <w:rPr>
                <w:rFonts w:ascii="Arial" w:hAnsi="Arial" w:cs="Arial"/>
                <w:b/>
                <w:bCs/>
                <w:szCs w:val="20"/>
                <w:lang w:val="en-GB" w:eastAsia="de-CH"/>
              </w:rPr>
              <w:t>Submission orders</w:t>
            </w:r>
          </w:p>
          <w:p w14:paraId="5D6C5A9C" w14:textId="2717AE6E" w:rsidR="00CA5641" w:rsidRPr="00E825DE" w:rsidRDefault="00CA5641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0DD0457" w14:textId="77777777" w:rsidR="00F354AC" w:rsidRPr="00E825DE" w:rsidRDefault="00F354AC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 w:eastAsia="de-CH"/>
              </w:rPr>
            </w:pPr>
          </w:p>
        </w:tc>
        <w:tc>
          <w:tcPr>
            <w:tcW w:w="4813" w:type="dxa"/>
            <w:tcBorders>
              <w:bottom w:val="single" w:sz="8" w:space="0" w:color="auto"/>
            </w:tcBorders>
            <w:vAlign w:val="bottom"/>
          </w:tcPr>
          <w:p w14:paraId="2EF9A7A9" w14:textId="43BC81FF" w:rsidR="00F354AC" w:rsidRPr="00E825DE" w:rsidRDefault="00F354AC">
            <w:pPr>
              <w:tabs>
                <w:tab w:val="left" w:pos="6237"/>
              </w:tabs>
              <w:ind w:left="-110"/>
              <w:rPr>
                <w:rFonts w:ascii="Arial" w:hAnsi="Arial" w:cs="Arial"/>
                <w:b/>
                <w:bCs/>
                <w:szCs w:val="20"/>
                <w:lang w:val="en-GB" w:eastAsia="de-CH"/>
              </w:rPr>
            </w:pPr>
            <w:r w:rsidRPr="00E825DE">
              <w:rPr>
                <w:rFonts w:ascii="Arial" w:hAnsi="Arial" w:cs="Arial"/>
                <w:b/>
                <w:bCs/>
                <w:szCs w:val="20"/>
                <w:lang w:val="en-GB" w:eastAsia="de-CH"/>
              </w:rPr>
              <w:t>Administration</w:t>
            </w:r>
            <w:r w:rsidR="00D6548B" w:rsidRPr="00E825DE">
              <w:rPr>
                <w:rFonts w:ascii="Arial" w:hAnsi="Arial" w:cs="Arial"/>
                <w:b/>
                <w:bCs/>
                <w:szCs w:val="20"/>
                <w:lang w:val="en-GB" w:eastAsia="de-CH"/>
              </w:rPr>
              <w:t xml:space="preserve"> order</w:t>
            </w:r>
            <w:r w:rsidRPr="00E825DE">
              <w:rPr>
                <w:rFonts w:ascii="Arial" w:hAnsi="Arial" w:cs="Arial"/>
                <w:b/>
                <w:bCs/>
                <w:szCs w:val="20"/>
                <w:lang w:val="en-GB" w:eastAsia="de-CH"/>
              </w:rPr>
              <w:t>s</w:t>
            </w:r>
          </w:p>
          <w:p w14:paraId="59FC4623" w14:textId="46E1417C" w:rsidR="00CA5641" w:rsidRPr="00E825DE" w:rsidRDefault="00CA5641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b/>
                <w:bCs/>
                <w:sz w:val="18"/>
                <w:szCs w:val="18"/>
                <w:lang w:val="en-GB" w:eastAsia="de-CH"/>
              </w:rPr>
            </w:pPr>
          </w:p>
        </w:tc>
      </w:tr>
      <w:tr w:rsidR="00F354AC" w:rsidRPr="00E825DE" w14:paraId="09664229" w14:textId="77777777">
        <w:trPr>
          <w:trHeight w:val="567"/>
        </w:trPr>
        <w:tc>
          <w:tcPr>
            <w:tcW w:w="48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08D2A4" w14:textId="5105FC31" w:rsidR="00F354AC" w:rsidRPr="00E825DE" w:rsidRDefault="00F30F19">
            <w:pPr>
              <w:tabs>
                <w:tab w:val="left" w:pos="562"/>
                <w:tab w:val="left" w:pos="6237"/>
              </w:tabs>
              <w:ind w:left="-116"/>
              <w:rPr>
                <w:rFonts w:ascii="Arial" w:hAnsi="Arial" w:cs="Arial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 w:eastAsia="de-CH"/>
                </w:rPr>
                <w:id w:val="16938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B9" w:rsidRPr="00E825D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de-CH"/>
                  </w:rPr>
                  <w:t>☐</w:t>
                </w:r>
              </w:sdtContent>
            </w:sdt>
            <w:r w:rsidR="00F354AC" w:rsidRPr="00E825DE">
              <w:rPr>
                <w:rFonts w:ascii="Arial" w:hAnsi="Arial" w:cs="Arial"/>
                <w:sz w:val="18"/>
                <w:szCs w:val="18"/>
                <w:lang w:val="en-GB" w:eastAsia="de-CH"/>
              </w:rPr>
              <w:t xml:space="preserve">   </w:t>
            </w:r>
            <w:r w:rsidR="00487E2B" w:rsidRPr="00E825DE">
              <w:rPr>
                <w:rFonts w:ascii="Arial" w:hAnsi="Arial" w:cs="Arial"/>
                <w:szCs w:val="16"/>
                <w:lang w:val="en-GB"/>
              </w:rPr>
              <w:t>Submit payment orders</w:t>
            </w:r>
            <w:r w:rsidR="00F354AC" w:rsidRPr="00E825DE">
              <w:rPr>
                <w:rFonts w:ascii="Arial" w:hAnsi="Arial" w:cs="Arial"/>
                <w:szCs w:val="16"/>
                <w:lang w:val="en-GB"/>
              </w:rPr>
              <w:t xml:space="preserve"> (pain.001)</w:t>
            </w:r>
          </w:p>
        </w:tc>
        <w:tc>
          <w:tcPr>
            <w:tcW w:w="283" w:type="dxa"/>
            <w:vAlign w:val="center"/>
          </w:tcPr>
          <w:p w14:paraId="2D85A1FD" w14:textId="77777777" w:rsidR="00F354AC" w:rsidRPr="00E825DE" w:rsidRDefault="00F354AC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en-GB" w:eastAsia="de-CH"/>
              </w:rPr>
            </w:pPr>
          </w:p>
        </w:tc>
        <w:tc>
          <w:tcPr>
            <w:tcW w:w="48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A43A87" w14:textId="2306EA4A" w:rsidR="00F354AC" w:rsidRPr="00E825DE" w:rsidRDefault="00D6548B" w:rsidP="000A42B7">
            <w:pPr>
              <w:tabs>
                <w:tab w:val="left" w:pos="562"/>
                <w:tab w:val="left" w:pos="6237"/>
              </w:tabs>
              <w:ind w:left="-116"/>
              <w:rPr>
                <w:rFonts w:ascii="Arial" w:hAnsi="Arial" w:cs="Arial"/>
                <w:szCs w:val="16"/>
                <w:lang w:val="en-GB"/>
              </w:rPr>
            </w:pPr>
            <w:r w:rsidRPr="00E825DE">
              <w:rPr>
                <w:rFonts w:ascii="Arial" w:hAnsi="Arial" w:cs="Arial"/>
                <w:szCs w:val="16"/>
                <w:lang w:val="en-GB"/>
              </w:rPr>
              <w:t xml:space="preserve">In accordance with the </w:t>
            </w:r>
            <w:r w:rsidR="0071113D" w:rsidRPr="00E825DE">
              <w:rPr>
                <w:rFonts w:ascii="Arial" w:hAnsi="Arial" w:cs="Arial"/>
                <w:szCs w:val="16"/>
                <w:lang w:val="en-GB"/>
              </w:rPr>
              <w:t>b</w:t>
            </w:r>
            <w:r w:rsidR="00F354AC" w:rsidRPr="00E825DE">
              <w:rPr>
                <w:rFonts w:ascii="Arial" w:hAnsi="Arial" w:cs="Arial"/>
                <w:szCs w:val="16"/>
                <w:lang w:val="en-GB"/>
              </w:rPr>
              <w:t>ank</w:t>
            </w:r>
            <w:r w:rsidR="007938F1" w:rsidRPr="00E825DE">
              <w:rPr>
                <w:rFonts w:ascii="Arial" w:hAnsi="Arial" w:cs="Arial"/>
                <w:szCs w:val="16"/>
                <w:lang w:val="en-GB"/>
              </w:rPr>
              <w:t xml:space="preserve">’s </w:t>
            </w:r>
            <w:r w:rsidR="0071113D" w:rsidRPr="00E825DE">
              <w:rPr>
                <w:rFonts w:ascii="Arial" w:hAnsi="Arial" w:cs="Arial"/>
                <w:szCs w:val="16"/>
                <w:lang w:val="en-GB"/>
              </w:rPr>
              <w:t>parameter data sheet</w:t>
            </w:r>
            <w:r w:rsidR="00F354AC" w:rsidRPr="00E825DE">
              <w:rPr>
                <w:rFonts w:ascii="Arial" w:hAnsi="Arial" w:cs="Arial"/>
                <w:szCs w:val="16"/>
                <w:lang w:val="en-GB"/>
              </w:rPr>
              <w:t xml:space="preserve"> (BPD) </w:t>
            </w:r>
          </w:p>
        </w:tc>
      </w:tr>
      <w:tr w:rsidR="00F354AC" w:rsidRPr="00E825DE" w14:paraId="59D053E3" w14:textId="77777777">
        <w:trPr>
          <w:trHeight w:val="567"/>
        </w:trPr>
        <w:tc>
          <w:tcPr>
            <w:tcW w:w="4815" w:type="dxa"/>
            <w:tcBorders>
              <w:bottom w:val="single" w:sz="8" w:space="0" w:color="auto"/>
            </w:tcBorders>
            <w:vAlign w:val="bottom"/>
          </w:tcPr>
          <w:p w14:paraId="66717608" w14:textId="77777777" w:rsidR="0054660C" w:rsidRPr="00E825DE" w:rsidRDefault="0054660C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en-GB" w:eastAsia="de-CH"/>
              </w:rPr>
            </w:pPr>
          </w:p>
          <w:p w14:paraId="7C977F68" w14:textId="77777777" w:rsidR="000A42B7" w:rsidRPr="00E825DE" w:rsidRDefault="000A42B7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en-GB" w:eastAsia="de-CH"/>
              </w:rPr>
            </w:pPr>
          </w:p>
          <w:p w14:paraId="585DC4DB" w14:textId="1009291C" w:rsidR="00F354AC" w:rsidRPr="00E825DE" w:rsidRDefault="00916775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en-GB" w:eastAsia="de-CH"/>
              </w:rPr>
            </w:pPr>
            <w:r w:rsidRPr="00E825DE">
              <w:rPr>
                <w:rFonts w:ascii="Arial" w:hAnsi="Arial" w:cs="Arial"/>
                <w:b/>
                <w:bCs/>
                <w:szCs w:val="20"/>
                <w:lang w:val="en-GB" w:eastAsia="de-CH"/>
              </w:rPr>
              <w:t>Retrieval orders</w:t>
            </w:r>
          </w:p>
          <w:p w14:paraId="5D1FE58B" w14:textId="1649383A" w:rsidR="0054660C" w:rsidRPr="00E825DE" w:rsidRDefault="0054660C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BB5EF72" w14:textId="77777777" w:rsidR="00F354AC" w:rsidRPr="00E825DE" w:rsidRDefault="00F354AC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 w:eastAsia="de-CH"/>
              </w:rPr>
            </w:pPr>
          </w:p>
        </w:tc>
        <w:tc>
          <w:tcPr>
            <w:tcW w:w="4813" w:type="dxa"/>
            <w:tcBorders>
              <w:bottom w:val="single" w:sz="8" w:space="0" w:color="auto"/>
            </w:tcBorders>
            <w:vAlign w:val="bottom"/>
          </w:tcPr>
          <w:p w14:paraId="7DAFBC1B" w14:textId="11FED487" w:rsidR="00F354AC" w:rsidRPr="00E825DE" w:rsidRDefault="00F354AC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b/>
                <w:bCs/>
                <w:sz w:val="18"/>
                <w:szCs w:val="18"/>
                <w:lang w:val="en-GB" w:eastAsia="de-CH"/>
              </w:rPr>
            </w:pPr>
          </w:p>
        </w:tc>
      </w:tr>
      <w:tr w:rsidR="00F354AC" w:rsidRPr="00E825DE" w14:paraId="242718DB" w14:textId="77777777">
        <w:trPr>
          <w:trHeight w:val="567"/>
        </w:trPr>
        <w:tc>
          <w:tcPr>
            <w:tcW w:w="48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2F23E0" w14:textId="00A7C9EA" w:rsidR="00F354AC" w:rsidRPr="00E825DE" w:rsidRDefault="00F30F19" w:rsidP="0054660C">
            <w:pPr>
              <w:tabs>
                <w:tab w:val="left" w:pos="6237"/>
              </w:tabs>
              <w:ind w:left="-110"/>
              <w:rPr>
                <w:rFonts w:ascii="Arial" w:hAnsi="Arial" w:cs="Arial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 w:eastAsia="de-CH"/>
                </w:rPr>
                <w:id w:val="136826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B9" w:rsidRPr="00E825D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de-CH"/>
                  </w:rPr>
                  <w:t>☐</w:t>
                </w:r>
              </w:sdtContent>
            </w:sdt>
            <w:r w:rsidR="00F354AC" w:rsidRPr="00E825DE">
              <w:rPr>
                <w:rFonts w:ascii="Arial" w:hAnsi="Arial" w:cs="Arial"/>
                <w:sz w:val="18"/>
                <w:szCs w:val="18"/>
                <w:lang w:val="en-GB" w:eastAsia="de-CH"/>
              </w:rPr>
              <w:t xml:space="preserve">   </w:t>
            </w:r>
            <w:r w:rsidR="00152D6A" w:rsidRPr="00E825DE">
              <w:rPr>
                <w:rFonts w:ascii="Arial" w:hAnsi="Arial" w:cs="Arial"/>
                <w:szCs w:val="16"/>
                <w:lang w:val="en-GB"/>
              </w:rPr>
              <w:t xml:space="preserve">Status messages from validation 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>(pain.002)</w:t>
            </w:r>
          </w:p>
        </w:tc>
        <w:tc>
          <w:tcPr>
            <w:tcW w:w="283" w:type="dxa"/>
            <w:vAlign w:val="center"/>
          </w:tcPr>
          <w:p w14:paraId="33801E3E" w14:textId="77777777" w:rsidR="00F354AC" w:rsidRPr="00E825DE" w:rsidRDefault="00F354AC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en-GB" w:eastAsia="de-CH"/>
              </w:rPr>
            </w:pPr>
          </w:p>
        </w:tc>
        <w:tc>
          <w:tcPr>
            <w:tcW w:w="48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151081" w14:textId="48DB17B1" w:rsidR="00F354AC" w:rsidRPr="00E825DE" w:rsidRDefault="00F30F19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sz w:val="18"/>
                <w:szCs w:val="18"/>
                <w:lang w:val="en-GB" w:eastAsia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 w:eastAsia="de-CH"/>
                </w:rPr>
                <w:id w:val="-98161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B9" w:rsidRPr="00E825D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de-CH"/>
                  </w:rPr>
                  <w:t>☐</w:t>
                </w:r>
              </w:sdtContent>
            </w:sdt>
            <w:r w:rsidR="00F354AC" w:rsidRPr="00E825DE">
              <w:rPr>
                <w:rFonts w:ascii="Arial" w:hAnsi="Arial" w:cs="Arial"/>
                <w:sz w:val="18"/>
                <w:szCs w:val="18"/>
                <w:lang w:val="en-GB" w:eastAsia="de-CH"/>
              </w:rPr>
              <w:t xml:space="preserve">   </w:t>
            </w:r>
            <w:r w:rsidR="00E85069" w:rsidRPr="00E825DE">
              <w:rPr>
                <w:rFonts w:ascii="Arial" w:hAnsi="Arial" w:cs="Arial"/>
                <w:szCs w:val="16"/>
                <w:lang w:val="en-GB"/>
              </w:rPr>
              <w:t>Credits from</w:t>
            </w:r>
            <w:r w:rsidR="00A24F8B" w:rsidRPr="00E825DE">
              <w:rPr>
                <w:rFonts w:ascii="Arial" w:hAnsi="Arial" w:cs="Arial"/>
                <w:szCs w:val="16"/>
                <w:lang w:val="en-GB"/>
              </w:rPr>
              <w:t xml:space="preserve"> 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>QR-</w:t>
            </w:r>
            <w:r w:rsidR="00A24F8B" w:rsidRPr="00E825DE">
              <w:rPr>
                <w:rFonts w:ascii="Arial" w:hAnsi="Arial" w:cs="Arial"/>
                <w:szCs w:val="16"/>
                <w:lang w:val="en-GB"/>
              </w:rPr>
              <w:t>bills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 xml:space="preserve"> (camt.054)</w:t>
            </w:r>
          </w:p>
        </w:tc>
      </w:tr>
      <w:tr w:rsidR="00F354AC" w:rsidRPr="00E825DE" w14:paraId="6E6A476E" w14:textId="77777777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AF143EE" w14:textId="6B93F8A6" w:rsidR="00F354AC" w:rsidRPr="00E825DE" w:rsidRDefault="00F30F19" w:rsidP="00F7689A">
            <w:pPr>
              <w:tabs>
                <w:tab w:val="left" w:pos="6237"/>
              </w:tabs>
              <w:ind w:left="-110"/>
              <w:rPr>
                <w:rFonts w:ascii="Arial" w:hAnsi="Arial" w:cs="Arial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 w:eastAsia="de-CH"/>
                </w:rPr>
                <w:id w:val="-10271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B9" w:rsidRPr="00E825D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de-CH"/>
                  </w:rPr>
                  <w:t>☐</w:t>
                </w:r>
              </w:sdtContent>
            </w:sdt>
            <w:r w:rsidR="00F354AC" w:rsidRPr="00E825DE">
              <w:rPr>
                <w:rFonts w:ascii="Arial" w:hAnsi="Arial" w:cs="Arial"/>
                <w:sz w:val="18"/>
                <w:szCs w:val="18"/>
                <w:lang w:val="en-GB" w:eastAsia="de-CH"/>
              </w:rPr>
              <w:t xml:space="preserve">   </w:t>
            </w:r>
            <w:r w:rsidR="003722C7" w:rsidRPr="00E825DE">
              <w:rPr>
                <w:rFonts w:ascii="Arial" w:hAnsi="Arial" w:cs="Arial"/>
                <w:szCs w:val="16"/>
                <w:lang w:val="en-GB"/>
              </w:rPr>
              <w:t>End-of-day statement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>, all</w:t>
            </w:r>
            <w:r w:rsidR="00A24F8B" w:rsidRPr="00E825DE">
              <w:rPr>
                <w:rFonts w:ascii="Arial" w:hAnsi="Arial" w:cs="Arial"/>
                <w:szCs w:val="16"/>
                <w:lang w:val="en-GB"/>
              </w:rPr>
              <w:t xml:space="preserve"> bookings</w:t>
            </w:r>
            <w:r w:rsidR="009337E8" w:rsidRPr="00E825DE">
              <w:rPr>
                <w:rFonts w:ascii="Arial" w:hAnsi="Arial" w:cs="Arial"/>
                <w:szCs w:val="16"/>
                <w:lang w:val="en-GB"/>
              </w:rPr>
              <w:t>,</w:t>
            </w:r>
            <w:r w:rsidR="00A24F8B" w:rsidRPr="00E825DE">
              <w:rPr>
                <w:rFonts w:ascii="Arial" w:hAnsi="Arial" w:cs="Arial"/>
                <w:szCs w:val="16"/>
                <w:lang w:val="en-GB"/>
              </w:rPr>
              <w:t xml:space="preserve"> including </w:t>
            </w:r>
            <w:r w:rsidR="001B0DDB" w:rsidRPr="00E825DE">
              <w:rPr>
                <w:rFonts w:ascii="Arial" w:hAnsi="Arial" w:cs="Arial"/>
                <w:szCs w:val="16"/>
                <w:lang w:val="en-GB"/>
              </w:rPr>
              <w:t>all</w:t>
            </w:r>
            <w:r w:rsidR="00874E4F" w:rsidRPr="00E825DE">
              <w:rPr>
                <w:rFonts w:ascii="Arial" w:hAnsi="Arial" w:cs="Arial"/>
                <w:szCs w:val="16"/>
                <w:lang w:val="en-GB"/>
              </w:rPr>
              <w:br/>
              <w:t xml:space="preserve">      </w:t>
            </w:r>
            <w:r w:rsidR="001B0DDB" w:rsidRPr="00E825DE">
              <w:rPr>
                <w:rFonts w:ascii="Arial" w:hAnsi="Arial" w:cs="Arial"/>
                <w:szCs w:val="16"/>
                <w:lang w:val="en-GB"/>
              </w:rPr>
              <w:t xml:space="preserve"> d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>etails (camt.053)</w:t>
            </w:r>
          </w:p>
        </w:tc>
        <w:tc>
          <w:tcPr>
            <w:tcW w:w="283" w:type="dxa"/>
            <w:vAlign w:val="center"/>
          </w:tcPr>
          <w:p w14:paraId="64C7C80B" w14:textId="77777777" w:rsidR="00F354AC" w:rsidRPr="00E825DE" w:rsidRDefault="00F354AC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en-GB" w:eastAsia="de-CH"/>
              </w:rPr>
            </w:pPr>
          </w:p>
        </w:tc>
        <w:tc>
          <w:tcPr>
            <w:tcW w:w="4813" w:type="dxa"/>
            <w:tcBorders>
              <w:top w:val="single" w:sz="4" w:space="0" w:color="auto"/>
            </w:tcBorders>
            <w:vAlign w:val="center"/>
          </w:tcPr>
          <w:p w14:paraId="5F522BE1" w14:textId="03112CF7" w:rsidR="00F354AC" w:rsidRPr="00E825DE" w:rsidRDefault="00F30F19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sz w:val="18"/>
                <w:szCs w:val="18"/>
                <w:lang w:val="en-GB" w:eastAsia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 w:eastAsia="de-CH"/>
                </w:rPr>
                <w:id w:val="-21276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B9" w:rsidRPr="00E825D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de-CH"/>
                  </w:rPr>
                  <w:t>☐</w:t>
                </w:r>
              </w:sdtContent>
            </w:sdt>
            <w:r w:rsidR="00F354AC" w:rsidRPr="00E825DE">
              <w:rPr>
                <w:rFonts w:ascii="Arial" w:hAnsi="Arial" w:cs="Arial"/>
                <w:sz w:val="18"/>
                <w:szCs w:val="18"/>
                <w:lang w:val="en-GB" w:eastAsia="de-CH"/>
              </w:rPr>
              <w:t xml:space="preserve">   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>Ele</w:t>
            </w:r>
            <w:r w:rsidR="00D43BA2" w:rsidRPr="00E825DE">
              <w:rPr>
                <w:rFonts w:ascii="Arial" w:hAnsi="Arial" w:cs="Arial"/>
                <w:szCs w:val="16"/>
                <w:lang w:val="en-GB"/>
              </w:rPr>
              <w:t>c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>troni</w:t>
            </w:r>
            <w:r w:rsidR="00BD0AD7" w:rsidRPr="00E825DE">
              <w:rPr>
                <w:rFonts w:ascii="Arial" w:hAnsi="Arial" w:cs="Arial"/>
                <w:szCs w:val="16"/>
                <w:lang w:val="en-GB"/>
              </w:rPr>
              <w:t>c bank statements</w:t>
            </w:r>
            <w:r w:rsidR="0054660C" w:rsidRPr="00E825DE">
              <w:rPr>
                <w:rFonts w:ascii="Arial" w:hAnsi="Arial" w:cs="Arial"/>
                <w:szCs w:val="16"/>
                <w:lang w:val="en-GB"/>
              </w:rPr>
              <w:t xml:space="preserve"> (PDF)</w:t>
            </w:r>
          </w:p>
        </w:tc>
      </w:tr>
      <w:tr w:rsidR="000A42B7" w:rsidRPr="00E825DE" w14:paraId="0EFB64E9" w14:textId="77777777">
        <w:trPr>
          <w:gridAfter w:val="1"/>
          <w:wAfter w:w="4813" w:type="dxa"/>
          <w:trHeight w:val="5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7E4327FD" w14:textId="5493831C" w:rsidR="000A42B7" w:rsidRPr="00E825DE" w:rsidRDefault="00F30F19">
            <w:pPr>
              <w:tabs>
                <w:tab w:val="left" w:pos="562"/>
                <w:tab w:val="left" w:pos="6237"/>
              </w:tabs>
              <w:ind w:left="-116"/>
              <w:rPr>
                <w:rFonts w:ascii="Arial" w:hAnsi="Arial" w:cs="Arial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 w:eastAsia="de-CH"/>
                </w:rPr>
                <w:id w:val="-77393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B9" w:rsidRPr="00E825D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de-CH"/>
                  </w:rPr>
                  <w:t>☐</w:t>
                </w:r>
              </w:sdtContent>
            </w:sdt>
            <w:r w:rsidR="000A42B7" w:rsidRPr="00E825DE">
              <w:rPr>
                <w:rFonts w:ascii="Arial" w:hAnsi="Arial" w:cs="Arial"/>
                <w:sz w:val="18"/>
                <w:szCs w:val="18"/>
                <w:lang w:val="en-GB" w:eastAsia="de-CH"/>
              </w:rPr>
              <w:t xml:space="preserve">   </w:t>
            </w:r>
            <w:r w:rsidR="00AC4E34" w:rsidRPr="00E825DE">
              <w:rPr>
                <w:rFonts w:ascii="Arial" w:hAnsi="Arial" w:cs="Arial"/>
                <w:szCs w:val="16"/>
                <w:lang w:val="en-GB"/>
              </w:rPr>
              <w:t>Intraday statement</w:t>
            </w:r>
            <w:r w:rsidR="009B2897" w:rsidRPr="00E825DE">
              <w:rPr>
                <w:rFonts w:ascii="Arial" w:hAnsi="Arial" w:cs="Arial"/>
                <w:szCs w:val="16"/>
                <w:lang w:val="en-GB"/>
              </w:rPr>
              <w:t>, all bookings</w:t>
            </w:r>
            <w:r w:rsidR="009337E8" w:rsidRPr="00E825DE">
              <w:rPr>
                <w:rFonts w:ascii="Arial" w:hAnsi="Arial" w:cs="Arial"/>
                <w:szCs w:val="16"/>
                <w:lang w:val="en-GB"/>
              </w:rPr>
              <w:t>,</w:t>
            </w:r>
            <w:r w:rsidR="009B2897" w:rsidRPr="00E825DE">
              <w:rPr>
                <w:rFonts w:ascii="Arial" w:hAnsi="Arial" w:cs="Arial"/>
                <w:szCs w:val="16"/>
                <w:lang w:val="en-GB"/>
              </w:rPr>
              <w:t xml:space="preserve"> including all</w:t>
            </w:r>
            <w:r w:rsidR="00AD2203" w:rsidRPr="00E825DE">
              <w:rPr>
                <w:rFonts w:ascii="Arial" w:hAnsi="Arial" w:cs="Arial"/>
                <w:szCs w:val="16"/>
                <w:lang w:val="en-GB"/>
              </w:rPr>
              <w:br/>
              <w:t xml:space="preserve">      </w:t>
            </w:r>
            <w:r w:rsidR="009B2897" w:rsidRPr="00E825DE">
              <w:rPr>
                <w:rFonts w:ascii="Arial" w:hAnsi="Arial" w:cs="Arial"/>
                <w:szCs w:val="16"/>
                <w:lang w:val="en-GB"/>
              </w:rPr>
              <w:t xml:space="preserve"> details</w:t>
            </w:r>
            <w:r w:rsidR="000A42B7" w:rsidRPr="00E825DE">
              <w:rPr>
                <w:rFonts w:ascii="Arial" w:hAnsi="Arial" w:cs="Arial"/>
                <w:szCs w:val="16"/>
                <w:lang w:val="en-GB"/>
              </w:rPr>
              <w:t xml:space="preserve"> (camt.052)</w:t>
            </w:r>
          </w:p>
        </w:tc>
        <w:tc>
          <w:tcPr>
            <w:tcW w:w="283" w:type="dxa"/>
            <w:vAlign w:val="center"/>
          </w:tcPr>
          <w:p w14:paraId="71621DCD" w14:textId="77777777" w:rsidR="000A42B7" w:rsidRPr="00E825DE" w:rsidRDefault="000A42B7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en-GB" w:eastAsia="de-CH"/>
              </w:rPr>
            </w:pPr>
          </w:p>
        </w:tc>
      </w:tr>
    </w:tbl>
    <w:p w14:paraId="13DFB232" w14:textId="77777777" w:rsidR="00F354AC" w:rsidRPr="00E825DE" w:rsidRDefault="00F354AC" w:rsidP="004043F1">
      <w:pPr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08E9908F" w14:textId="77777777" w:rsidR="0054660C" w:rsidRPr="00E825DE" w:rsidRDefault="0054660C" w:rsidP="004043F1">
      <w:pPr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1BE949F9" w14:textId="25476AE0" w:rsidR="004043F1" w:rsidRPr="00E825DE" w:rsidRDefault="009F6DA8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  <w:r w:rsidRPr="00E825DE">
        <w:rPr>
          <w:rFonts w:ascii="Arial" w:hAnsi="Arial" w:cs="Arial"/>
          <w:szCs w:val="20"/>
          <w:lang w:val="en-GB" w:eastAsia="de-CH"/>
        </w:rPr>
        <w:t>Should you have any questions, we will be pleased to assist you</w:t>
      </w:r>
      <w:r w:rsidR="004043F1" w:rsidRPr="00E825DE">
        <w:rPr>
          <w:rFonts w:ascii="Arial" w:hAnsi="Arial" w:cs="Arial"/>
          <w:szCs w:val="20"/>
          <w:lang w:val="en-GB" w:eastAsia="de-CH"/>
        </w:rPr>
        <w:t>.</w:t>
      </w:r>
    </w:p>
    <w:p w14:paraId="5FC79119" w14:textId="77777777" w:rsidR="004043F1" w:rsidRPr="00E825DE" w:rsidRDefault="004043F1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06165C67" w14:textId="4207B641" w:rsidR="004043F1" w:rsidRPr="00E825DE" w:rsidRDefault="00916775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  <w:r w:rsidRPr="00E825DE">
        <w:rPr>
          <w:rFonts w:ascii="Arial" w:hAnsi="Arial" w:cs="Arial"/>
          <w:szCs w:val="20"/>
          <w:lang w:val="en-GB" w:eastAsia="de-CH"/>
        </w:rPr>
        <w:t>Yours faithfully</w:t>
      </w:r>
    </w:p>
    <w:p w14:paraId="10E985C0" w14:textId="77777777" w:rsidR="004577F0" w:rsidRPr="00E825DE" w:rsidRDefault="004577F0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1FAC4067" w14:textId="77777777" w:rsidR="004577F0" w:rsidRPr="00E825DE" w:rsidRDefault="004577F0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0733D7F1" w14:textId="5EFAFF65" w:rsidR="004577F0" w:rsidRPr="00E825DE" w:rsidRDefault="00916775" w:rsidP="004577F0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  <w:r w:rsidRPr="00E825DE">
        <w:rPr>
          <w:rFonts w:ascii="Arial" w:hAnsi="Arial" w:cs="Arial"/>
          <w:szCs w:val="20"/>
          <w:lang w:val="en-GB" w:eastAsia="de-CH"/>
        </w:rPr>
        <w:t>C</w:t>
      </w:r>
      <w:r w:rsidR="004577F0" w:rsidRPr="00E825DE">
        <w:rPr>
          <w:rFonts w:ascii="Arial" w:hAnsi="Arial" w:cs="Arial"/>
          <w:szCs w:val="20"/>
          <w:lang w:val="en-GB" w:eastAsia="de-CH"/>
        </w:rPr>
        <w:t>onta</w:t>
      </w:r>
      <w:r w:rsidRPr="00E825DE">
        <w:rPr>
          <w:rFonts w:ascii="Arial" w:hAnsi="Arial" w:cs="Arial"/>
          <w:szCs w:val="20"/>
          <w:lang w:val="en-GB" w:eastAsia="de-CH"/>
        </w:rPr>
        <w:t>c</w:t>
      </w:r>
      <w:r w:rsidR="004577F0" w:rsidRPr="00E825DE">
        <w:rPr>
          <w:rFonts w:ascii="Arial" w:hAnsi="Arial" w:cs="Arial"/>
          <w:szCs w:val="20"/>
          <w:lang w:val="en-GB" w:eastAsia="de-CH"/>
        </w:rPr>
        <w:t>t</w:t>
      </w:r>
      <w:r w:rsidRPr="00E825DE">
        <w:rPr>
          <w:rFonts w:ascii="Arial" w:hAnsi="Arial" w:cs="Arial"/>
          <w:szCs w:val="20"/>
          <w:lang w:val="en-GB" w:eastAsia="de-CH"/>
        </w:rPr>
        <w:t xml:space="preserve"> </w:t>
      </w:r>
      <w:r w:rsidR="004577F0" w:rsidRPr="00E825DE">
        <w:rPr>
          <w:rFonts w:ascii="Arial" w:hAnsi="Arial" w:cs="Arial"/>
          <w:szCs w:val="20"/>
          <w:lang w:val="en-GB" w:eastAsia="de-CH"/>
        </w:rPr>
        <w:t xml:space="preserve">person </w:t>
      </w:r>
      <w:r w:rsidR="004577F0" w:rsidRPr="00E825DE">
        <w:rPr>
          <w:rFonts w:ascii="Arial" w:hAnsi="Arial" w:cs="Arial"/>
          <w:szCs w:val="20"/>
          <w:lang w:val="en-GB" w:eastAsia="de-CH"/>
        </w:rPr>
        <w:tab/>
      </w:r>
      <w:r w:rsidRPr="00E825DE">
        <w:rPr>
          <w:rFonts w:ascii="Arial" w:hAnsi="Arial" w:cs="Arial"/>
          <w:szCs w:val="20"/>
          <w:lang w:val="en-GB" w:eastAsia="de-CH"/>
        </w:rPr>
        <w:t>C</w:t>
      </w:r>
      <w:r w:rsidR="004577F0" w:rsidRPr="00E825DE">
        <w:rPr>
          <w:rFonts w:ascii="Arial" w:hAnsi="Arial" w:cs="Arial"/>
          <w:szCs w:val="20"/>
          <w:lang w:val="en-GB" w:eastAsia="de-CH"/>
        </w:rPr>
        <w:t>onta</w:t>
      </w:r>
      <w:r w:rsidRPr="00E825DE">
        <w:rPr>
          <w:rFonts w:ascii="Arial" w:hAnsi="Arial" w:cs="Arial"/>
          <w:szCs w:val="20"/>
          <w:lang w:val="en-GB" w:eastAsia="de-CH"/>
        </w:rPr>
        <w:t>c</w:t>
      </w:r>
      <w:r w:rsidR="004577F0" w:rsidRPr="00E825DE">
        <w:rPr>
          <w:rFonts w:ascii="Arial" w:hAnsi="Arial" w:cs="Arial"/>
          <w:szCs w:val="20"/>
          <w:lang w:val="en-GB" w:eastAsia="de-CH"/>
        </w:rPr>
        <w:t>t</w:t>
      </w:r>
      <w:r w:rsidRPr="00E825DE">
        <w:rPr>
          <w:rFonts w:ascii="Arial" w:hAnsi="Arial" w:cs="Arial"/>
          <w:szCs w:val="20"/>
          <w:lang w:val="en-GB" w:eastAsia="de-CH"/>
        </w:rPr>
        <w:t xml:space="preserve"> </w:t>
      </w:r>
      <w:r w:rsidR="004577F0" w:rsidRPr="00E825DE">
        <w:rPr>
          <w:rFonts w:ascii="Arial" w:hAnsi="Arial" w:cs="Arial"/>
          <w:szCs w:val="20"/>
          <w:lang w:val="en-GB" w:eastAsia="de-CH"/>
        </w:rPr>
        <w:t xml:space="preserve">person </w:t>
      </w:r>
    </w:p>
    <w:p w14:paraId="6E671507" w14:textId="3504D977" w:rsidR="004577F0" w:rsidRPr="00E825DE" w:rsidRDefault="00916775" w:rsidP="004577F0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  <w:r w:rsidRPr="00E825DE">
        <w:rPr>
          <w:rFonts w:ascii="Arial" w:hAnsi="Arial" w:cs="Arial"/>
          <w:szCs w:val="20"/>
          <w:lang w:val="en-GB" w:eastAsia="de-CH"/>
        </w:rPr>
        <w:t>Company</w:t>
      </w:r>
      <w:r w:rsidR="004577F0" w:rsidRPr="00E825DE">
        <w:rPr>
          <w:rFonts w:ascii="Arial" w:hAnsi="Arial" w:cs="Arial"/>
          <w:szCs w:val="20"/>
          <w:lang w:val="en-GB" w:eastAsia="de-CH"/>
        </w:rPr>
        <w:t xml:space="preserve"> </w:t>
      </w:r>
      <w:r w:rsidR="004577F0" w:rsidRPr="00E825DE">
        <w:rPr>
          <w:rFonts w:ascii="Arial" w:hAnsi="Arial" w:cs="Arial"/>
          <w:szCs w:val="20"/>
          <w:lang w:val="en-GB" w:eastAsia="de-CH"/>
        </w:rPr>
        <w:tab/>
      </w:r>
      <w:proofErr w:type="spellStart"/>
      <w:r w:rsidRPr="00E825DE">
        <w:rPr>
          <w:rFonts w:ascii="Arial" w:hAnsi="Arial" w:cs="Arial"/>
          <w:szCs w:val="20"/>
          <w:lang w:val="en-GB" w:eastAsia="de-CH"/>
        </w:rPr>
        <w:t>Company</w:t>
      </w:r>
      <w:proofErr w:type="spellEnd"/>
    </w:p>
    <w:p w14:paraId="160A170C" w14:textId="1C22F48A" w:rsidR="00E347D5" w:rsidRPr="00E825DE" w:rsidRDefault="00E347D5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040C090F" w14:textId="5CC43D65" w:rsidR="00E347D5" w:rsidRPr="00E825DE" w:rsidRDefault="00E347D5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p w14:paraId="6F742753" w14:textId="5615A0F9" w:rsidR="00E347D5" w:rsidRPr="00E825DE" w:rsidRDefault="00E347D5" w:rsidP="009D1024">
      <w:pPr>
        <w:keepNext/>
        <w:tabs>
          <w:tab w:val="left" w:pos="6237"/>
        </w:tabs>
        <w:rPr>
          <w:rFonts w:ascii="Arial" w:hAnsi="Arial" w:cs="Arial"/>
          <w:szCs w:val="20"/>
          <w:lang w:val="en-GB" w:eastAsia="de-CH"/>
        </w:rPr>
      </w:pPr>
    </w:p>
    <w:sectPr w:rsidR="00E347D5" w:rsidRPr="00E825DE" w:rsidSect="0001311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7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A46E" w14:textId="77777777" w:rsidR="00805459" w:rsidRDefault="00805459" w:rsidP="0006110C">
      <w:r>
        <w:separator/>
      </w:r>
    </w:p>
  </w:endnote>
  <w:endnote w:type="continuationSeparator" w:id="0">
    <w:p w14:paraId="716AFFA0" w14:textId="77777777" w:rsidR="00805459" w:rsidRDefault="00805459" w:rsidP="0006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Com">
    <w:altName w:val="Cambria"/>
    <w:charset w:val="00"/>
    <w:family w:val="swiss"/>
    <w:pitch w:val="variable"/>
    <w:sig w:usb0="800000AF" w:usb1="5000204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L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utiger for ZKB Light">
    <w:altName w:val="Cambria"/>
    <w:charset w:val="00"/>
    <w:family w:val="swiss"/>
    <w:pitch w:val="variable"/>
    <w:sig w:usb0="8000002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3C57" w14:textId="0546817D" w:rsidR="00950AA3" w:rsidRPr="00F83880" w:rsidRDefault="00013114" w:rsidP="00013114">
    <w:pPr>
      <w:pStyle w:val="Footer"/>
      <w:jc w:val="right"/>
      <w:rPr>
        <w:rFonts w:ascii="Frutiger for ZKB Light" w:hAnsi="Frutiger for ZKB Light"/>
        <w:sz w:val="16"/>
        <w:szCs w:val="20"/>
      </w:rPr>
    </w:pPr>
    <w:r w:rsidRPr="00F83880">
      <w:rPr>
        <w:rFonts w:ascii="Frutiger for ZKB Light" w:hAnsi="Frutiger for ZKB Light"/>
        <w:sz w:val="16"/>
        <w:szCs w:val="20"/>
      </w:rPr>
      <w:fldChar w:fldCharType="begin"/>
    </w:r>
    <w:r w:rsidRPr="00F83880">
      <w:rPr>
        <w:rFonts w:ascii="Frutiger for ZKB Light" w:hAnsi="Frutiger for ZKB Light"/>
        <w:sz w:val="16"/>
        <w:szCs w:val="20"/>
      </w:rPr>
      <w:instrText>PAGE  \* Arabic  \* MERGEFORMAT</w:instrText>
    </w:r>
    <w:r w:rsidRPr="00F83880">
      <w:rPr>
        <w:rFonts w:ascii="Frutiger for ZKB Light" w:hAnsi="Frutiger for ZKB Light"/>
        <w:sz w:val="16"/>
        <w:szCs w:val="20"/>
      </w:rPr>
      <w:fldChar w:fldCharType="separate"/>
    </w:r>
    <w:r w:rsidRPr="00F83880">
      <w:rPr>
        <w:rFonts w:ascii="Frutiger for ZKB Light" w:hAnsi="Frutiger for ZKB Light"/>
        <w:sz w:val="16"/>
        <w:szCs w:val="20"/>
      </w:rPr>
      <w:t>1</w:t>
    </w:r>
    <w:r w:rsidRPr="00F83880">
      <w:rPr>
        <w:rFonts w:ascii="Frutiger for ZKB Light" w:hAnsi="Frutiger for ZKB Light"/>
        <w:sz w:val="16"/>
        <w:szCs w:val="20"/>
      </w:rPr>
      <w:fldChar w:fldCharType="end"/>
    </w:r>
    <w:r w:rsidRPr="00F83880">
      <w:rPr>
        <w:rFonts w:ascii="Frutiger for ZKB Light" w:hAnsi="Frutiger for ZKB Light"/>
        <w:sz w:val="16"/>
        <w:szCs w:val="20"/>
      </w:rPr>
      <w:t>/</w:t>
    </w:r>
    <w:r w:rsidRPr="00F83880">
      <w:rPr>
        <w:rFonts w:ascii="Frutiger for ZKB Light" w:hAnsi="Frutiger for ZKB Light"/>
        <w:sz w:val="16"/>
        <w:szCs w:val="20"/>
      </w:rPr>
      <w:fldChar w:fldCharType="begin"/>
    </w:r>
    <w:r w:rsidRPr="00F83880">
      <w:rPr>
        <w:rFonts w:ascii="Frutiger for ZKB Light" w:hAnsi="Frutiger for ZKB Light"/>
        <w:sz w:val="16"/>
        <w:szCs w:val="20"/>
      </w:rPr>
      <w:instrText>NUMPAGES  \* Arabic  \* MERGEFORMAT</w:instrText>
    </w:r>
    <w:r w:rsidRPr="00F83880">
      <w:rPr>
        <w:rFonts w:ascii="Frutiger for ZKB Light" w:hAnsi="Frutiger for ZKB Light"/>
        <w:sz w:val="16"/>
        <w:szCs w:val="20"/>
      </w:rPr>
      <w:fldChar w:fldCharType="separate"/>
    </w:r>
    <w:r w:rsidRPr="00F83880">
      <w:rPr>
        <w:rFonts w:ascii="Frutiger for ZKB Light" w:hAnsi="Frutiger for ZKB Light"/>
        <w:sz w:val="16"/>
        <w:szCs w:val="20"/>
      </w:rPr>
      <w:t>2</w:t>
    </w:r>
    <w:r w:rsidRPr="00F83880">
      <w:rPr>
        <w:rFonts w:ascii="Frutiger for ZKB Light" w:hAnsi="Frutiger for ZKB Light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F84A" w14:textId="7034C657" w:rsidR="00A5039D" w:rsidRPr="00013114" w:rsidRDefault="00F14270" w:rsidP="00A5039D">
    <w:pPr>
      <w:pStyle w:val="Footer"/>
      <w:jc w:val="right"/>
      <w:rPr>
        <w:sz w:val="16"/>
        <w:szCs w:val="20"/>
      </w:rPr>
    </w:pPr>
    <w:r>
      <w:rPr>
        <w:noProof/>
        <w:sz w:val="16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A9F629" wp14:editId="4B8E69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8430" cy="345440"/>
              <wp:effectExtent l="0" t="0" r="1270" b="0"/>
              <wp:wrapNone/>
              <wp:docPr id="372936826" name="Text Box 3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5013" w14:textId="6BA5B5C7" w:rsidR="00F14270" w:rsidRPr="00F14270" w:rsidRDefault="00F14270" w:rsidP="00F14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14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F6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C2 Internal" style="position:absolute;left:0;text-align:left;margin-left:0;margin-top:0;width:110.9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" filled="f" stroked="f">
              <v:textbox style="mso-fit-shape-to-text:t" inset="20pt,0,0,15pt">
                <w:txbxContent>
                  <w:p w14:paraId="3B6D5013" w14:textId="6BA5B5C7" w:rsidR="00F14270" w:rsidRPr="00F14270" w:rsidRDefault="00F14270" w:rsidP="00F14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1427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039D" w:rsidRPr="00013114">
      <w:rPr>
        <w:sz w:val="16"/>
        <w:szCs w:val="20"/>
      </w:rPr>
      <w:fldChar w:fldCharType="begin"/>
    </w:r>
    <w:r w:rsidR="00A5039D" w:rsidRPr="00013114">
      <w:rPr>
        <w:sz w:val="16"/>
        <w:szCs w:val="20"/>
      </w:rPr>
      <w:instrText>PAGE  \* Arabic  \* MERGEFORMAT</w:instrText>
    </w:r>
    <w:r w:rsidR="00A5039D" w:rsidRPr="00013114">
      <w:rPr>
        <w:sz w:val="16"/>
        <w:szCs w:val="20"/>
      </w:rPr>
      <w:fldChar w:fldCharType="separate"/>
    </w:r>
    <w:r w:rsidR="00A5039D">
      <w:rPr>
        <w:sz w:val="16"/>
        <w:szCs w:val="20"/>
      </w:rPr>
      <w:t>2</w:t>
    </w:r>
    <w:r w:rsidR="00A5039D" w:rsidRPr="00013114">
      <w:rPr>
        <w:sz w:val="16"/>
        <w:szCs w:val="20"/>
      </w:rPr>
      <w:fldChar w:fldCharType="end"/>
    </w:r>
    <w:r w:rsidR="00A5039D" w:rsidRPr="00013114">
      <w:rPr>
        <w:sz w:val="16"/>
        <w:szCs w:val="20"/>
      </w:rPr>
      <w:t xml:space="preserve"> / </w:t>
    </w:r>
    <w:r w:rsidR="00A5039D" w:rsidRPr="00013114">
      <w:rPr>
        <w:sz w:val="16"/>
        <w:szCs w:val="20"/>
      </w:rPr>
      <w:fldChar w:fldCharType="begin"/>
    </w:r>
    <w:r w:rsidR="00A5039D" w:rsidRPr="00013114">
      <w:rPr>
        <w:sz w:val="16"/>
        <w:szCs w:val="20"/>
      </w:rPr>
      <w:instrText>NUMPAGES  \* Arabic  \* MERGEFORMAT</w:instrText>
    </w:r>
    <w:r w:rsidR="00A5039D" w:rsidRPr="00013114">
      <w:rPr>
        <w:sz w:val="16"/>
        <w:szCs w:val="20"/>
      </w:rPr>
      <w:fldChar w:fldCharType="separate"/>
    </w:r>
    <w:r w:rsidR="00A5039D">
      <w:rPr>
        <w:sz w:val="16"/>
        <w:szCs w:val="20"/>
      </w:rPr>
      <w:t>3</w:t>
    </w:r>
    <w:r w:rsidR="00A5039D" w:rsidRPr="00013114">
      <w:rPr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9836" w14:textId="30DAEA7F" w:rsidR="00E8343E" w:rsidRPr="00E825DE" w:rsidRDefault="00013114" w:rsidP="00E8343E">
    <w:pPr>
      <w:pStyle w:val="Footer"/>
      <w:jc w:val="right"/>
      <w:rPr>
        <w:rFonts w:ascii="Arial" w:hAnsi="Arial" w:cs="Arial"/>
        <w:sz w:val="16"/>
        <w:szCs w:val="20"/>
        <w:lang w:val="de-CH"/>
      </w:rPr>
    </w:pPr>
    <w:r w:rsidRPr="00E825DE">
      <w:rPr>
        <w:rFonts w:ascii="Arial" w:hAnsi="Arial" w:cs="Arial"/>
        <w:sz w:val="16"/>
        <w:szCs w:val="20"/>
        <w:lang w:val="de-CH"/>
      </w:rPr>
      <w:fldChar w:fldCharType="begin"/>
    </w:r>
    <w:r w:rsidRPr="00E825DE">
      <w:rPr>
        <w:rFonts w:ascii="Arial" w:hAnsi="Arial" w:cs="Arial"/>
        <w:sz w:val="16"/>
        <w:szCs w:val="20"/>
        <w:lang w:val="de-CH"/>
      </w:rPr>
      <w:instrText>PAGE  \* Arabic  \* MERGEFORMAT</w:instrText>
    </w:r>
    <w:r w:rsidRPr="00E825DE">
      <w:rPr>
        <w:rFonts w:ascii="Arial" w:hAnsi="Arial" w:cs="Arial"/>
        <w:sz w:val="16"/>
        <w:szCs w:val="20"/>
        <w:lang w:val="de-CH"/>
      </w:rPr>
      <w:fldChar w:fldCharType="separate"/>
    </w:r>
    <w:r w:rsidRPr="00E825DE">
      <w:rPr>
        <w:rFonts w:ascii="Arial" w:hAnsi="Arial" w:cs="Arial"/>
        <w:sz w:val="16"/>
        <w:szCs w:val="20"/>
      </w:rPr>
      <w:t>1</w:t>
    </w:r>
    <w:r w:rsidRPr="00E825DE">
      <w:rPr>
        <w:rFonts w:ascii="Arial" w:hAnsi="Arial" w:cs="Arial"/>
        <w:sz w:val="16"/>
        <w:szCs w:val="20"/>
        <w:lang w:val="de-CH"/>
      </w:rPr>
      <w:fldChar w:fldCharType="end"/>
    </w:r>
    <w:r w:rsidRPr="00E825DE">
      <w:rPr>
        <w:rFonts w:ascii="Arial" w:hAnsi="Arial" w:cs="Arial"/>
        <w:sz w:val="16"/>
        <w:szCs w:val="20"/>
      </w:rPr>
      <w:t>/</w:t>
    </w:r>
    <w:r w:rsidRPr="00E825DE">
      <w:rPr>
        <w:rFonts w:ascii="Arial" w:hAnsi="Arial" w:cs="Arial"/>
        <w:sz w:val="16"/>
        <w:szCs w:val="20"/>
        <w:lang w:val="de-CH"/>
      </w:rPr>
      <w:fldChar w:fldCharType="begin"/>
    </w:r>
    <w:r w:rsidRPr="00E825DE">
      <w:rPr>
        <w:rFonts w:ascii="Arial" w:hAnsi="Arial" w:cs="Arial"/>
        <w:sz w:val="16"/>
        <w:szCs w:val="20"/>
        <w:lang w:val="de-CH"/>
      </w:rPr>
      <w:instrText>NUMPAGES  \* Arabic  \* MERGEFORMAT</w:instrText>
    </w:r>
    <w:r w:rsidRPr="00E825DE">
      <w:rPr>
        <w:rFonts w:ascii="Arial" w:hAnsi="Arial" w:cs="Arial"/>
        <w:sz w:val="16"/>
        <w:szCs w:val="20"/>
        <w:lang w:val="de-CH"/>
      </w:rPr>
      <w:fldChar w:fldCharType="separate"/>
    </w:r>
    <w:r w:rsidRPr="00E825DE">
      <w:rPr>
        <w:rFonts w:ascii="Arial" w:hAnsi="Arial" w:cs="Arial"/>
        <w:sz w:val="16"/>
        <w:szCs w:val="20"/>
      </w:rPr>
      <w:t>2</w:t>
    </w:r>
    <w:r w:rsidRPr="00E825DE">
      <w:rPr>
        <w:rFonts w:ascii="Arial" w:hAnsi="Arial" w:cs="Arial"/>
        <w:sz w:val="16"/>
        <w:szCs w:val="20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A8FD" w14:textId="77777777" w:rsidR="00805459" w:rsidRDefault="00805459" w:rsidP="0006110C">
      <w:r>
        <w:separator/>
      </w:r>
    </w:p>
  </w:footnote>
  <w:footnote w:type="continuationSeparator" w:id="0">
    <w:p w14:paraId="362F0AAC" w14:textId="77777777" w:rsidR="00805459" w:rsidRDefault="00805459" w:rsidP="0006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02C2" w14:textId="275165D5" w:rsidR="00F14270" w:rsidRPr="00E825DE" w:rsidRDefault="00F14270" w:rsidP="00F14270">
    <w:pPr>
      <w:pStyle w:val="Header"/>
      <w:rPr>
        <w:rFonts w:ascii="Arial" w:hAnsi="Arial" w:cs="Arial"/>
        <w:b/>
        <w:bCs/>
        <w:sz w:val="32"/>
        <w:szCs w:val="32"/>
        <w:lang w:val="en-US"/>
      </w:rPr>
    </w:pPr>
    <w:bookmarkStart w:id="4" w:name="_Hlk151137315"/>
    <w:bookmarkStart w:id="5" w:name="_Hlk151137316"/>
    <w:r w:rsidRPr="00E825DE">
      <w:rPr>
        <w:rFonts w:ascii="Arial" w:hAnsi="Arial" w:cs="Arial"/>
        <w:b/>
        <w:bCs/>
        <w:sz w:val="32"/>
        <w:szCs w:val="32"/>
        <w:lang w:val="en-US"/>
      </w:rPr>
      <w:t>A</w:t>
    </w:r>
    <w:r w:rsidR="000E7B68" w:rsidRPr="00E825DE">
      <w:rPr>
        <w:rFonts w:ascii="Arial" w:hAnsi="Arial" w:cs="Arial"/>
        <w:b/>
        <w:bCs/>
        <w:sz w:val="32"/>
        <w:szCs w:val="32"/>
        <w:lang w:val="en-US"/>
      </w:rPr>
      <w:t>pplication form</w:t>
    </w:r>
    <w:bookmarkEnd w:id="4"/>
    <w:bookmarkEnd w:id="5"/>
    <w:r w:rsidR="000E7B68" w:rsidRPr="00E825DE">
      <w:rPr>
        <w:rFonts w:ascii="Arial" w:hAnsi="Arial" w:cs="Arial"/>
        <w:b/>
        <w:bCs/>
        <w:sz w:val="32"/>
        <w:szCs w:val="32"/>
        <w:lang w:val="en-US"/>
      </w:rPr>
      <w:t xml:space="preserve"> for EBICS</w:t>
    </w:r>
    <w:r w:rsidRPr="00E825DE">
      <w:rPr>
        <w:rFonts w:ascii="Arial" w:hAnsi="Arial" w:cs="Arial"/>
        <w:b/>
        <w:bCs/>
        <w:sz w:val="32"/>
        <w:szCs w:val="32"/>
        <w:lang w:val="en-US"/>
      </w:rPr>
      <w:t xml:space="preserve"> </w:t>
    </w:r>
    <w:r w:rsidR="00875125" w:rsidRPr="00E825DE">
      <w:rPr>
        <w:rFonts w:ascii="Arial" w:hAnsi="Arial" w:cs="Arial"/>
        <w:b/>
        <w:bCs/>
        <w:sz w:val="32"/>
        <w:szCs w:val="32"/>
        <w:lang w:val="en-US"/>
      </w:rPr>
      <w:t>Corporate Seal</w:t>
    </w:r>
    <w:r w:rsidRPr="00E825DE">
      <w:rPr>
        <w:rFonts w:ascii="Arial" w:hAnsi="Arial" w:cs="Arial"/>
        <w:b/>
        <w:bCs/>
        <w:sz w:val="32"/>
        <w:szCs w:val="32"/>
        <w:lang w:val="en-US"/>
      </w:rPr>
      <w:tab/>
    </w:r>
    <w:r w:rsidRPr="00E825DE">
      <w:rPr>
        <w:rFonts w:ascii="Arial" w:hAnsi="Arial" w:cs="Arial"/>
        <w:b/>
        <w:bCs/>
        <w:color w:val="FF0000"/>
        <w:sz w:val="32"/>
        <w:szCs w:val="32"/>
        <w:lang w:val="en-US"/>
      </w:rPr>
      <w:t>Bank</w:t>
    </w:r>
    <w:r w:rsidR="00232FC9" w:rsidRPr="00E825DE">
      <w:rPr>
        <w:rFonts w:ascii="Arial" w:hAnsi="Arial" w:cs="Arial"/>
        <w:b/>
        <w:bCs/>
        <w:color w:val="FF0000"/>
        <w:sz w:val="32"/>
        <w:szCs w:val="32"/>
        <w:lang w:val="en-US"/>
      </w:rPr>
      <w:t>’s logo</w:t>
    </w:r>
  </w:p>
  <w:p w14:paraId="03430088" w14:textId="77777777" w:rsidR="00A5039D" w:rsidRPr="00E825DE" w:rsidRDefault="00A5039D">
    <w:pPr>
      <w:pStyle w:val="Head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430"/>
    <w:multiLevelType w:val="hybridMultilevel"/>
    <w:tmpl w:val="9C14333E"/>
    <w:lvl w:ilvl="0" w:tplc="307C5988">
      <w:numFmt w:val="bullet"/>
      <w:lvlText w:val="-"/>
      <w:lvlJc w:val="left"/>
      <w:pPr>
        <w:ind w:left="720" w:hanging="360"/>
      </w:pPr>
      <w:rPr>
        <w:rFonts w:ascii="Frutiger Next Com" w:eastAsia="MS Mincho" w:hAnsi="Frutiger Next Com" w:cs="FrutigerNextLT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7237"/>
    <w:multiLevelType w:val="hybridMultilevel"/>
    <w:tmpl w:val="DDF6B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0428"/>
    <w:multiLevelType w:val="hybridMultilevel"/>
    <w:tmpl w:val="38F6B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2633"/>
    <w:multiLevelType w:val="hybridMultilevel"/>
    <w:tmpl w:val="44C2568E"/>
    <w:lvl w:ilvl="0" w:tplc="307C5988">
      <w:numFmt w:val="bullet"/>
      <w:lvlText w:val="-"/>
      <w:lvlJc w:val="left"/>
      <w:pPr>
        <w:ind w:left="720" w:hanging="360"/>
      </w:pPr>
      <w:rPr>
        <w:rFonts w:ascii="Frutiger Next Com" w:eastAsia="MS Mincho" w:hAnsi="Frutiger Next Com" w:cs="FrutigerNextLT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E5E8C"/>
    <w:multiLevelType w:val="hybridMultilevel"/>
    <w:tmpl w:val="B6486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6DCE"/>
    <w:multiLevelType w:val="hybridMultilevel"/>
    <w:tmpl w:val="203291F6"/>
    <w:lvl w:ilvl="0" w:tplc="307C5988">
      <w:numFmt w:val="bullet"/>
      <w:lvlText w:val="-"/>
      <w:lvlJc w:val="left"/>
      <w:pPr>
        <w:ind w:left="720" w:hanging="360"/>
      </w:pPr>
      <w:rPr>
        <w:rFonts w:ascii="Frutiger Next Com" w:eastAsia="MS Mincho" w:hAnsi="Frutiger Next Com" w:cs="FrutigerNextLT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40F6B"/>
    <w:multiLevelType w:val="hybridMultilevel"/>
    <w:tmpl w:val="4A78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14744">
    <w:abstractNumId w:val="4"/>
  </w:num>
  <w:num w:numId="2" w16cid:durableId="703019584">
    <w:abstractNumId w:val="1"/>
  </w:num>
  <w:num w:numId="3" w16cid:durableId="1154760100">
    <w:abstractNumId w:val="6"/>
  </w:num>
  <w:num w:numId="4" w16cid:durableId="313729872">
    <w:abstractNumId w:val="2"/>
  </w:num>
  <w:num w:numId="5" w16cid:durableId="1830630788">
    <w:abstractNumId w:val="3"/>
  </w:num>
  <w:num w:numId="6" w16cid:durableId="1686593483">
    <w:abstractNumId w:val="5"/>
  </w:num>
  <w:num w:numId="7" w16cid:durableId="14357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formatting="1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4C"/>
    <w:rsid w:val="00000B18"/>
    <w:rsid w:val="00006835"/>
    <w:rsid w:val="00006B19"/>
    <w:rsid w:val="00007758"/>
    <w:rsid w:val="00013114"/>
    <w:rsid w:val="0004344B"/>
    <w:rsid w:val="00043D4C"/>
    <w:rsid w:val="00044500"/>
    <w:rsid w:val="00050A1F"/>
    <w:rsid w:val="00052622"/>
    <w:rsid w:val="00053977"/>
    <w:rsid w:val="000577DE"/>
    <w:rsid w:val="0006110C"/>
    <w:rsid w:val="00065488"/>
    <w:rsid w:val="00065A71"/>
    <w:rsid w:val="00071721"/>
    <w:rsid w:val="0007447D"/>
    <w:rsid w:val="00083D04"/>
    <w:rsid w:val="000852FF"/>
    <w:rsid w:val="00092D22"/>
    <w:rsid w:val="000A42B7"/>
    <w:rsid w:val="000C760F"/>
    <w:rsid w:val="000D7CAE"/>
    <w:rsid w:val="000E222D"/>
    <w:rsid w:val="000E5857"/>
    <w:rsid w:val="000E7B68"/>
    <w:rsid w:val="000F203B"/>
    <w:rsid w:val="000F27D5"/>
    <w:rsid w:val="001048BE"/>
    <w:rsid w:val="001110F1"/>
    <w:rsid w:val="00114163"/>
    <w:rsid w:val="00122259"/>
    <w:rsid w:val="001255BB"/>
    <w:rsid w:val="00125B74"/>
    <w:rsid w:val="00136EA7"/>
    <w:rsid w:val="00141AEC"/>
    <w:rsid w:val="001473CA"/>
    <w:rsid w:val="00151B8A"/>
    <w:rsid w:val="00152D6A"/>
    <w:rsid w:val="001558F5"/>
    <w:rsid w:val="00184DCB"/>
    <w:rsid w:val="00197F02"/>
    <w:rsid w:val="001A045C"/>
    <w:rsid w:val="001A1D46"/>
    <w:rsid w:val="001B0DDB"/>
    <w:rsid w:val="001B34AB"/>
    <w:rsid w:val="001B3948"/>
    <w:rsid w:val="001C489E"/>
    <w:rsid w:val="001C4E68"/>
    <w:rsid w:val="001D72AE"/>
    <w:rsid w:val="001E6728"/>
    <w:rsid w:val="00201040"/>
    <w:rsid w:val="002029DC"/>
    <w:rsid w:val="0022188D"/>
    <w:rsid w:val="002252A0"/>
    <w:rsid w:val="002263D8"/>
    <w:rsid w:val="00230FF1"/>
    <w:rsid w:val="00232FC9"/>
    <w:rsid w:val="00237847"/>
    <w:rsid w:val="002447FD"/>
    <w:rsid w:val="002478EC"/>
    <w:rsid w:val="00262CB2"/>
    <w:rsid w:val="002707EE"/>
    <w:rsid w:val="00272056"/>
    <w:rsid w:val="00272D2E"/>
    <w:rsid w:val="002732F0"/>
    <w:rsid w:val="0027346F"/>
    <w:rsid w:val="002744E8"/>
    <w:rsid w:val="0027725F"/>
    <w:rsid w:val="00294105"/>
    <w:rsid w:val="002A5777"/>
    <w:rsid w:val="002C1A6D"/>
    <w:rsid w:val="002C1B25"/>
    <w:rsid w:val="002C2436"/>
    <w:rsid w:val="002C766A"/>
    <w:rsid w:val="002E234D"/>
    <w:rsid w:val="002F6541"/>
    <w:rsid w:val="00301356"/>
    <w:rsid w:val="0030469F"/>
    <w:rsid w:val="0030590A"/>
    <w:rsid w:val="003071BD"/>
    <w:rsid w:val="00315C0B"/>
    <w:rsid w:val="003203A8"/>
    <w:rsid w:val="00331914"/>
    <w:rsid w:val="00336A0A"/>
    <w:rsid w:val="00342F88"/>
    <w:rsid w:val="00366192"/>
    <w:rsid w:val="003722C7"/>
    <w:rsid w:val="00374D7B"/>
    <w:rsid w:val="00391444"/>
    <w:rsid w:val="003B0D3E"/>
    <w:rsid w:val="003B4009"/>
    <w:rsid w:val="003B49EC"/>
    <w:rsid w:val="003D0D58"/>
    <w:rsid w:val="003D3AEC"/>
    <w:rsid w:val="003D3C32"/>
    <w:rsid w:val="003D4B53"/>
    <w:rsid w:val="003E7144"/>
    <w:rsid w:val="0040137A"/>
    <w:rsid w:val="004043F1"/>
    <w:rsid w:val="00412AFD"/>
    <w:rsid w:val="00424D6E"/>
    <w:rsid w:val="00430424"/>
    <w:rsid w:val="0044023B"/>
    <w:rsid w:val="00454428"/>
    <w:rsid w:val="004577F0"/>
    <w:rsid w:val="00461067"/>
    <w:rsid w:val="0046392D"/>
    <w:rsid w:val="00464FF5"/>
    <w:rsid w:val="00470D44"/>
    <w:rsid w:val="00474A39"/>
    <w:rsid w:val="004809BE"/>
    <w:rsid w:val="00481878"/>
    <w:rsid w:val="00482359"/>
    <w:rsid w:val="00487E2B"/>
    <w:rsid w:val="00491B19"/>
    <w:rsid w:val="00492541"/>
    <w:rsid w:val="00497526"/>
    <w:rsid w:val="004A3C4D"/>
    <w:rsid w:val="004B558F"/>
    <w:rsid w:val="004B7A6F"/>
    <w:rsid w:val="004D5FB4"/>
    <w:rsid w:val="004F646C"/>
    <w:rsid w:val="00502658"/>
    <w:rsid w:val="00502DA8"/>
    <w:rsid w:val="00507DF1"/>
    <w:rsid w:val="00512DB2"/>
    <w:rsid w:val="00512FE2"/>
    <w:rsid w:val="0052788E"/>
    <w:rsid w:val="00531251"/>
    <w:rsid w:val="00536FA2"/>
    <w:rsid w:val="00537EDE"/>
    <w:rsid w:val="0054660C"/>
    <w:rsid w:val="005520BF"/>
    <w:rsid w:val="005762FE"/>
    <w:rsid w:val="005811B1"/>
    <w:rsid w:val="00592290"/>
    <w:rsid w:val="005A392A"/>
    <w:rsid w:val="005A4909"/>
    <w:rsid w:val="005B5028"/>
    <w:rsid w:val="005B7E5A"/>
    <w:rsid w:val="005F427E"/>
    <w:rsid w:val="00600D27"/>
    <w:rsid w:val="00604599"/>
    <w:rsid w:val="00606FE3"/>
    <w:rsid w:val="00610AB9"/>
    <w:rsid w:val="00634E1B"/>
    <w:rsid w:val="0064445F"/>
    <w:rsid w:val="006518BB"/>
    <w:rsid w:val="00651D4F"/>
    <w:rsid w:val="00662A75"/>
    <w:rsid w:val="00663913"/>
    <w:rsid w:val="00665E35"/>
    <w:rsid w:val="0066755C"/>
    <w:rsid w:val="0068182F"/>
    <w:rsid w:val="00681F62"/>
    <w:rsid w:val="006A2CAD"/>
    <w:rsid w:val="006E55DA"/>
    <w:rsid w:val="006F7093"/>
    <w:rsid w:val="0071113D"/>
    <w:rsid w:val="0071387F"/>
    <w:rsid w:val="00716BFD"/>
    <w:rsid w:val="00744FFE"/>
    <w:rsid w:val="00750A77"/>
    <w:rsid w:val="007537E3"/>
    <w:rsid w:val="007556C9"/>
    <w:rsid w:val="00772561"/>
    <w:rsid w:val="00775D8F"/>
    <w:rsid w:val="00787B1F"/>
    <w:rsid w:val="0079268C"/>
    <w:rsid w:val="007938F1"/>
    <w:rsid w:val="00794C5E"/>
    <w:rsid w:val="007A7411"/>
    <w:rsid w:val="007B1D5F"/>
    <w:rsid w:val="007D50A4"/>
    <w:rsid w:val="0080032F"/>
    <w:rsid w:val="00802A7F"/>
    <w:rsid w:val="0080429B"/>
    <w:rsid w:val="00805459"/>
    <w:rsid w:val="008373B0"/>
    <w:rsid w:val="0084066C"/>
    <w:rsid w:val="008460C7"/>
    <w:rsid w:val="00846701"/>
    <w:rsid w:val="00852694"/>
    <w:rsid w:val="00874E4F"/>
    <w:rsid w:val="00875125"/>
    <w:rsid w:val="00875940"/>
    <w:rsid w:val="00883B13"/>
    <w:rsid w:val="008863CC"/>
    <w:rsid w:val="00892101"/>
    <w:rsid w:val="008A35E9"/>
    <w:rsid w:val="008A626D"/>
    <w:rsid w:val="008B2A7F"/>
    <w:rsid w:val="008B7CDB"/>
    <w:rsid w:val="008C474F"/>
    <w:rsid w:val="008D20F0"/>
    <w:rsid w:val="008F4BAC"/>
    <w:rsid w:val="0091208F"/>
    <w:rsid w:val="0091412C"/>
    <w:rsid w:val="00916775"/>
    <w:rsid w:val="009337E8"/>
    <w:rsid w:val="00935548"/>
    <w:rsid w:val="00941DC4"/>
    <w:rsid w:val="00943CAD"/>
    <w:rsid w:val="00943E1A"/>
    <w:rsid w:val="00944CC2"/>
    <w:rsid w:val="00945D38"/>
    <w:rsid w:val="00950AA3"/>
    <w:rsid w:val="009534AB"/>
    <w:rsid w:val="00954483"/>
    <w:rsid w:val="00965570"/>
    <w:rsid w:val="00970A48"/>
    <w:rsid w:val="009735F6"/>
    <w:rsid w:val="0098160B"/>
    <w:rsid w:val="009A6361"/>
    <w:rsid w:val="009A7886"/>
    <w:rsid w:val="009B2897"/>
    <w:rsid w:val="009C1EB8"/>
    <w:rsid w:val="009D1024"/>
    <w:rsid w:val="009D28A3"/>
    <w:rsid w:val="009D6770"/>
    <w:rsid w:val="009E0F58"/>
    <w:rsid w:val="009E1F08"/>
    <w:rsid w:val="009E2FF6"/>
    <w:rsid w:val="009F1627"/>
    <w:rsid w:val="009F1977"/>
    <w:rsid w:val="009F6DA8"/>
    <w:rsid w:val="00A24F8B"/>
    <w:rsid w:val="00A25D38"/>
    <w:rsid w:val="00A262DE"/>
    <w:rsid w:val="00A30F97"/>
    <w:rsid w:val="00A374D1"/>
    <w:rsid w:val="00A43ECC"/>
    <w:rsid w:val="00A5039D"/>
    <w:rsid w:val="00A57C63"/>
    <w:rsid w:val="00A65B83"/>
    <w:rsid w:val="00A755AC"/>
    <w:rsid w:val="00A77F02"/>
    <w:rsid w:val="00A845BE"/>
    <w:rsid w:val="00A848E2"/>
    <w:rsid w:val="00A86E0D"/>
    <w:rsid w:val="00A92A82"/>
    <w:rsid w:val="00AA267D"/>
    <w:rsid w:val="00AC4CE3"/>
    <w:rsid w:val="00AC4E34"/>
    <w:rsid w:val="00AC6DC1"/>
    <w:rsid w:val="00AD019B"/>
    <w:rsid w:val="00AD2203"/>
    <w:rsid w:val="00AD3F0A"/>
    <w:rsid w:val="00AE04B0"/>
    <w:rsid w:val="00AE2A65"/>
    <w:rsid w:val="00AF0D98"/>
    <w:rsid w:val="00B01037"/>
    <w:rsid w:val="00B01D46"/>
    <w:rsid w:val="00B0285E"/>
    <w:rsid w:val="00B10FBA"/>
    <w:rsid w:val="00B372DC"/>
    <w:rsid w:val="00B40596"/>
    <w:rsid w:val="00B41448"/>
    <w:rsid w:val="00B50552"/>
    <w:rsid w:val="00B511F9"/>
    <w:rsid w:val="00B55DC5"/>
    <w:rsid w:val="00B612B1"/>
    <w:rsid w:val="00B80F69"/>
    <w:rsid w:val="00B82514"/>
    <w:rsid w:val="00B85C00"/>
    <w:rsid w:val="00B90BF3"/>
    <w:rsid w:val="00B91801"/>
    <w:rsid w:val="00B94484"/>
    <w:rsid w:val="00BA5EEB"/>
    <w:rsid w:val="00BB0FB1"/>
    <w:rsid w:val="00BB1FE4"/>
    <w:rsid w:val="00BD0AD7"/>
    <w:rsid w:val="00BD4573"/>
    <w:rsid w:val="00BE0ECF"/>
    <w:rsid w:val="00BF7676"/>
    <w:rsid w:val="00C066B3"/>
    <w:rsid w:val="00C0762C"/>
    <w:rsid w:val="00C142E1"/>
    <w:rsid w:val="00C16E45"/>
    <w:rsid w:val="00C30F24"/>
    <w:rsid w:val="00C3176F"/>
    <w:rsid w:val="00C33347"/>
    <w:rsid w:val="00C346BD"/>
    <w:rsid w:val="00C350F6"/>
    <w:rsid w:val="00C366A5"/>
    <w:rsid w:val="00C46DFA"/>
    <w:rsid w:val="00C611A5"/>
    <w:rsid w:val="00C74589"/>
    <w:rsid w:val="00C86B1B"/>
    <w:rsid w:val="00C9071F"/>
    <w:rsid w:val="00C93480"/>
    <w:rsid w:val="00CA0608"/>
    <w:rsid w:val="00CA1C69"/>
    <w:rsid w:val="00CA2A1F"/>
    <w:rsid w:val="00CA4BF9"/>
    <w:rsid w:val="00CA5641"/>
    <w:rsid w:val="00CB517A"/>
    <w:rsid w:val="00CB732F"/>
    <w:rsid w:val="00CE1F1F"/>
    <w:rsid w:val="00CE2956"/>
    <w:rsid w:val="00D02782"/>
    <w:rsid w:val="00D05D8F"/>
    <w:rsid w:val="00D10C06"/>
    <w:rsid w:val="00D2399B"/>
    <w:rsid w:val="00D2511C"/>
    <w:rsid w:val="00D251B4"/>
    <w:rsid w:val="00D43BA2"/>
    <w:rsid w:val="00D6548B"/>
    <w:rsid w:val="00D74E5B"/>
    <w:rsid w:val="00D779F4"/>
    <w:rsid w:val="00D80806"/>
    <w:rsid w:val="00D828B9"/>
    <w:rsid w:val="00D95945"/>
    <w:rsid w:val="00D96C10"/>
    <w:rsid w:val="00DA1179"/>
    <w:rsid w:val="00DA5ADE"/>
    <w:rsid w:val="00DD607D"/>
    <w:rsid w:val="00DE4847"/>
    <w:rsid w:val="00E0277F"/>
    <w:rsid w:val="00E02C37"/>
    <w:rsid w:val="00E15E4A"/>
    <w:rsid w:val="00E2566D"/>
    <w:rsid w:val="00E340E1"/>
    <w:rsid w:val="00E347D5"/>
    <w:rsid w:val="00E35C3D"/>
    <w:rsid w:val="00E370CD"/>
    <w:rsid w:val="00E6321B"/>
    <w:rsid w:val="00E64017"/>
    <w:rsid w:val="00E70D0A"/>
    <w:rsid w:val="00E732A6"/>
    <w:rsid w:val="00E739F6"/>
    <w:rsid w:val="00E744D8"/>
    <w:rsid w:val="00E825DE"/>
    <w:rsid w:val="00E8343E"/>
    <w:rsid w:val="00E85069"/>
    <w:rsid w:val="00E86C55"/>
    <w:rsid w:val="00E943F8"/>
    <w:rsid w:val="00EA215D"/>
    <w:rsid w:val="00EA4CBB"/>
    <w:rsid w:val="00EA7E3E"/>
    <w:rsid w:val="00EB0E02"/>
    <w:rsid w:val="00EB5A53"/>
    <w:rsid w:val="00ED1245"/>
    <w:rsid w:val="00ED1C96"/>
    <w:rsid w:val="00ED2008"/>
    <w:rsid w:val="00ED7DA3"/>
    <w:rsid w:val="00EE186E"/>
    <w:rsid w:val="00EE3BF9"/>
    <w:rsid w:val="00F02006"/>
    <w:rsid w:val="00F11308"/>
    <w:rsid w:val="00F14270"/>
    <w:rsid w:val="00F30A9D"/>
    <w:rsid w:val="00F30F19"/>
    <w:rsid w:val="00F354AC"/>
    <w:rsid w:val="00F40891"/>
    <w:rsid w:val="00F40B0D"/>
    <w:rsid w:val="00F56D1B"/>
    <w:rsid w:val="00F6074A"/>
    <w:rsid w:val="00F65C28"/>
    <w:rsid w:val="00F73E4F"/>
    <w:rsid w:val="00F7689A"/>
    <w:rsid w:val="00F824AC"/>
    <w:rsid w:val="00F83880"/>
    <w:rsid w:val="00F84D3A"/>
    <w:rsid w:val="00FA1CEF"/>
    <w:rsid w:val="00FA4E86"/>
    <w:rsid w:val="00FB30A4"/>
    <w:rsid w:val="00FC0726"/>
    <w:rsid w:val="00FC2C04"/>
    <w:rsid w:val="00FC4CF7"/>
    <w:rsid w:val="00FD3BB7"/>
    <w:rsid w:val="00FD6C88"/>
    <w:rsid w:val="00FE6400"/>
    <w:rsid w:val="00FE7C40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FE9BC"/>
  <w15:chartTrackingRefBased/>
  <w15:docId w15:val="{FDBEACC1-3743-4DF0-A05C-AE3BF38D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28"/>
    <w:pPr>
      <w:spacing w:after="0" w:line="240" w:lineRule="auto"/>
    </w:pPr>
    <w:rPr>
      <w:rFonts w:eastAsia="MS Mincho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245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1245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1067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0F203B"/>
    <w:pPr>
      <w:keepNext/>
      <w:keepLines/>
      <w:framePr w:wrap="around" w:hAnchor="text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66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245"/>
    <w:rPr>
      <w:rFonts w:ascii="Frutiger Next Com" w:eastAsiaTheme="majorEastAsia" w:hAnsi="Frutiger Next Com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124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F203B"/>
    <w:pPr>
      <w:framePr w:wrap="around" w:hAnchor="text"/>
      <w:pBdr>
        <w:bottom w:val="single" w:sz="8" w:space="4" w:color="66666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F20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F203B"/>
    <w:pPr>
      <w:framePr w:wrap="around" w:hAnchor="text"/>
      <w:numPr>
        <w:ilvl w:val="1"/>
      </w:numPr>
    </w:pPr>
    <w:rPr>
      <w:rFonts w:asciiTheme="majorHAnsi" w:eastAsiaTheme="majorEastAsia" w:hAnsiTheme="majorHAnsi" w:cstheme="majorBidi"/>
      <w:i/>
      <w:iCs/>
      <w:color w:val="666666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F203B"/>
    <w:rPr>
      <w:rFonts w:asciiTheme="majorHAnsi" w:eastAsiaTheme="majorEastAsia" w:hAnsiTheme="majorHAnsi" w:cstheme="majorBidi"/>
      <w:i/>
      <w:iCs/>
      <w:color w:val="66666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rsid w:val="000F203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F203B"/>
    <w:pPr>
      <w:framePr w:wrap="around" w:hAnchor="text"/>
      <w:pBdr>
        <w:bottom w:val="single" w:sz="4" w:space="4" w:color="666666" w:themeColor="accent1"/>
      </w:pBdr>
      <w:spacing w:before="200" w:after="280"/>
      <w:ind w:left="936" w:right="936"/>
    </w:pPr>
    <w:rPr>
      <w:b/>
      <w:bCs/>
      <w:i/>
      <w:iCs/>
      <w:color w:val="6666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03B"/>
    <w:rPr>
      <w:b/>
      <w:bCs/>
      <w:i/>
      <w:iCs/>
      <w:color w:val="66666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0F203B"/>
    <w:rPr>
      <w:smallCaps/>
      <w:color w:val="CCBCA9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0F203B"/>
    <w:rPr>
      <w:b/>
      <w:bCs/>
      <w:smallCaps/>
      <w:color w:val="CCBCA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rsid w:val="000F203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unhideWhenUsed/>
    <w:qFormat/>
    <w:rsid w:val="0071387F"/>
    <w:pPr>
      <w:ind w:left="720"/>
      <w:contextualSpacing/>
    </w:pPr>
  </w:style>
  <w:style w:type="paragraph" w:styleId="NoSpacing">
    <w:name w:val="No Spacing"/>
    <w:uiPriority w:val="1"/>
    <w:semiHidden/>
    <w:rsid w:val="000F20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61067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03B"/>
    <w:rPr>
      <w:rFonts w:asciiTheme="majorHAnsi" w:eastAsiaTheme="majorEastAsia" w:hAnsiTheme="majorHAnsi" w:cstheme="majorBidi"/>
      <w:b/>
      <w:bCs/>
      <w:i/>
      <w:iCs/>
      <w:color w:val="666666" w:themeColor="accent1"/>
    </w:rPr>
  </w:style>
  <w:style w:type="character" w:styleId="CommentReference">
    <w:name w:val="annotation reference"/>
    <w:uiPriority w:val="99"/>
    <w:semiHidden/>
    <w:unhideWhenUsed/>
    <w:rsid w:val="0004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D4C"/>
    <w:rPr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D4C"/>
    <w:rPr>
      <w:rFonts w:ascii="Cambria" w:eastAsia="MS Mincho" w:hAnsi="Cambria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B83"/>
    <w:rPr>
      <w:b/>
      <w:bCs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B83"/>
    <w:rPr>
      <w:rFonts w:ascii="Cambria" w:eastAsia="MS Mincho" w:hAnsi="Cambria" w:cs="Times New Roman"/>
      <w:b/>
      <w:bCs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4D5FB4"/>
    <w:rPr>
      <w:color w:val="6140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F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73CA"/>
    <w:pPr>
      <w:spacing w:after="0" w:line="240" w:lineRule="auto"/>
    </w:pPr>
    <w:rPr>
      <w:rFonts w:ascii="Cambria" w:eastAsia="MS Mincho" w:hAnsi="Cambria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59"/>
    <w:rsid w:val="00F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06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7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62C"/>
    <w:rPr>
      <w:rFonts w:ascii="Cambria" w:eastAsia="MS Mincho" w:hAnsi="Cambria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07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62C"/>
    <w:rPr>
      <w:rFonts w:ascii="Cambria" w:eastAsia="MS Mincho" w:hAnsi="Cambria" w:cs="Times New Roman"/>
      <w:sz w:val="24"/>
      <w:szCs w:val="24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482359"/>
    <w:pPr>
      <w:spacing w:after="200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efault Theme">
  <a:themeElements>
    <a:clrScheme name="Raiffeisen Schweiz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66666"/>
      </a:accent1>
      <a:accent2>
        <a:srgbClr val="CCBCA9"/>
      </a:accent2>
      <a:accent3>
        <a:srgbClr val="AF9FBC"/>
      </a:accent3>
      <a:accent4>
        <a:srgbClr val="E49590"/>
      </a:accent4>
      <a:accent5>
        <a:srgbClr val="7EB8B5"/>
      </a:accent5>
      <a:accent6>
        <a:srgbClr val="E82025"/>
      </a:accent6>
      <a:hlink>
        <a:srgbClr val="614073"/>
      </a:hlink>
      <a:folHlink>
        <a:srgbClr val="BCBCBC"/>
      </a:folHlink>
    </a:clrScheme>
    <a:fontScheme name="Raiffeisen">
      <a:majorFont>
        <a:latin typeface="Frutiger Next Com"/>
        <a:ea typeface=""/>
        <a:cs typeface=""/>
      </a:majorFont>
      <a:minorFont>
        <a:latin typeface="Frutiger Next C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26a6b-9052-4ca0-ba9c-c060ea8f56f8">
      <Terms xmlns="http://schemas.microsoft.com/office/infopath/2007/PartnerControls"/>
    </lcf76f155ced4ddcb4097134ff3c332f>
    <TaxCatchAll xmlns="42398b3f-0662-48c0-a4c3-dccf9a59f33d" xsi:nil="true"/>
    <Check_x0020_In_x0020_Comment xmlns="9ce26a6b-9052-4ca0-ba9c-c060ea8f56f8" xsi:nil="true"/>
    <Checked_x0020_Out_x0020_To xmlns="9ce26a6b-9052-4ca0-ba9c-c060ea8f56f8">
      <UserInfo>
        <DisplayName/>
        <AccountId xsi:nil="true"/>
        <AccountType/>
      </UserInfo>
    </Checked_x0020_Out_x0020_To>
    <BBS_x0020_AI_x0020_Knowledge_x0020_Base xmlns="42398b3f-0662-48c0-a4c3-dccf9a59f3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2B7F241A89A4D8D55E90B3CDD4C77" ma:contentTypeVersion="22" ma:contentTypeDescription="Ein neues Dokument erstellen." ma:contentTypeScope="" ma:versionID="20a699f98b8c618c572fec2f94f3517b">
  <xsd:schema xmlns:xsd="http://www.w3.org/2001/XMLSchema" xmlns:xs="http://www.w3.org/2001/XMLSchema" xmlns:p="http://schemas.microsoft.com/office/2006/metadata/properties" xmlns:ns2="9ce26a6b-9052-4ca0-ba9c-c060ea8f56f8" xmlns:ns3="42398b3f-0662-48c0-a4c3-dccf9a59f33d" targetNamespace="http://schemas.microsoft.com/office/2006/metadata/properties" ma:root="true" ma:fieldsID="f2547cde5efa32e2a3e80a12a76de2ec" ns2:_="" ns3:_="">
    <xsd:import namespace="9ce26a6b-9052-4ca0-ba9c-c060ea8f56f8"/>
    <xsd:import namespace="42398b3f-0662-48c0-a4c3-dccf9a59f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_x0020_Out_x0020_To" minOccurs="0"/>
                <xsd:element ref="ns2:Check_x0020_In_x0020_Comment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BBS_x0020_AI_x0020_Knowledge_x0020_B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a6b-9052-4ca0-ba9c-c060ea8f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_x0020_Out_x0020_To" ma:index="16" nillable="true" ma:displayName="Checked Out To" ma:list="UserInfo" ma:SharePointGroup="0" ma:internalName="Checked_x0020_Out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_x0020_In_x0020_Comment" ma:index="17" nillable="true" ma:displayName="Check In Comment" ma:internalName="Check_x0020_In_x0020_Comment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8b3f-0662-48c0-a4c3-dccf9a59f3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22fb7b8-6c0d-4485-b00e-89db8f9262b4}" ma:internalName="TaxCatchAll" ma:showField="CatchAllData" ma:web="42398b3f-0662-48c0-a4c3-dccf9a59f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BBS_x0020_AI_x0020_Knowledge_x0020_Base" ma:index="27" nillable="true" ma:displayName="BBS AI Knowledge Base" ma:description="Please mark document with &quot;yes&quot; if it is a BU BBS overarching document that should be part of BBS Knowledge base and should be made available for AI Use" ma:format="Dropdown" ma:internalName="BBS_x0020_AI_x0020_Knowledge_x0020_Ba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C019A-4950-4CCB-B03C-B493567C2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F2411-5CEE-496C-82A4-360B085DF4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C6E4C-D551-4850-8370-A140659FF479}">
  <ds:schemaRefs>
    <ds:schemaRef ds:uri="http://schemas.microsoft.com/office/2006/metadata/properties"/>
    <ds:schemaRef ds:uri="http://schemas.microsoft.com/office/infopath/2007/PartnerControls"/>
    <ds:schemaRef ds:uri="9ce26a6b-9052-4ca0-ba9c-c060ea8f56f8"/>
    <ds:schemaRef ds:uri="42398b3f-0662-48c0-a4c3-dccf9a59f33d"/>
  </ds:schemaRefs>
</ds:datastoreItem>
</file>

<file path=customXml/itemProps4.xml><?xml version="1.0" encoding="utf-8"?>
<ds:datastoreItem xmlns:ds="http://schemas.openxmlformats.org/officeDocument/2006/customXml" ds:itemID="{11275231-AC39-4F68-B1A7-20FE19505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26a6b-9052-4ca0-ba9c-c060ea8f56f8"/>
    <ds:schemaRef ds:uri="42398b3f-0662-48c0-a4c3-dccf9a59f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Application form for EBICS Corporate Seal</vt:lpstr>
      <vt:lpstr>EBICS-Vereinbarung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EBICS Corporate Seal</dc:title>
  <dc:subject/>
  <dc:creator/>
  <cp:keywords/>
  <dc:description/>
  <cp:lastModifiedBy>Bellwald, Corinne</cp:lastModifiedBy>
  <cp:revision>82</cp:revision>
  <cp:lastPrinted>2026-02-20T10:52:00Z</cp:lastPrinted>
  <dcterms:created xsi:type="dcterms:W3CDTF">2025-12-01T18:10:00Z</dcterms:created>
  <dcterms:modified xsi:type="dcterms:W3CDTF">2026-02-23T13:56:00Z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0x0101006642B7F241A89A4D8D55E90B3CDD4C77</vt:lpwstr>
  </property>
  <property fmtid="{D5CDD505-2E9C-101B-9397-08002B2CF9AE}" pid="3" name="_dlc_DocIdItemGuid">
    <vt:lpwstr>4d5a09b5-6def-4876-ad01-cf39520a85ca</vt:lpwstr>
  </property>
  <property fmtid="{D5CDD505-2E9C-101B-9397-08002B2CF9AE}" pid="4" name="MSIP_Label_55bff425-6847-49e3-9b88-99d7e59db7ae_Enabled">
    <vt:lpwstr>true</vt:lpwstr>
  </property>
  <property fmtid="{D5CDD505-2E9C-101B-9397-08002B2CF9AE}" pid="5" name="MSIP_Label_55bff425-6847-49e3-9b88-99d7e59db7ae_SetDate">
    <vt:lpwstr>2023-06-07T08:32:43Z</vt:lpwstr>
  </property>
  <property fmtid="{D5CDD505-2E9C-101B-9397-08002B2CF9AE}" pid="6" name="MSIP_Label_55bff425-6847-49e3-9b88-99d7e59db7ae_Method">
    <vt:lpwstr>Privileged</vt:lpwstr>
  </property>
  <property fmtid="{D5CDD505-2E9C-101B-9397-08002B2CF9AE}" pid="7" name="MSIP_Label_55bff425-6847-49e3-9b88-99d7e59db7ae_Name">
    <vt:lpwstr>Customer</vt:lpwstr>
  </property>
  <property fmtid="{D5CDD505-2E9C-101B-9397-08002B2CF9AE}" pid="8" name="MSIP_Label_55bff425-6847-49e3-9b88-99d7e59db7ae_SiteId">
    <vt:lpwstr>54183190-4a8f-42fc-bb78-64c1f667191d</vt:lpwstr>
  </property>
  <property fmtid="{D5CDD505-2E9C-101B-9397-08002B2CF9AE}" pid="9" name="MSIP_Label_55bff425-6847-49e3-9b88-99d7e59db7ae_ActionId">
    <vt:lpwstr>5e387d1c-a819-41b0-88e9-cbd9a596db7b</vt:lpwstr>
  </property>
  <property fmtid="{D5CDD505-2E9C-101B-9397-08002B2CF9AE}" pid="10" name="MSIP_Label_55bff425-6847-49e3-9b88-99d7e59db7ae_ContentBits">
    <vt:lpwstr>0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19d4e236,4ed7fc24,163a907a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MSIP_Label_4da52270-6ed3-4abe-ba7c-b9255dadcdf9_Enabled">
    <vt:lpwstr>true</vt:lpwstr>
  </property>
  <property fmtid="{D5CDD505-2E9C-101B-9397-08002B2CF9AE}" pid="15" name="MSIP_Label_4da52270-6ed3-4abe-ba7c-b9255dadcdf9_SetDate">
    <vt:lpwstr>2025-12-11T10:34:01Z</vt:lpwstr>
  </property>
  <property fmtid="{D5CDD505-2E9C-101B-9397-08002B2CF9AE}" pid="16" name="MSIP_Label_4da52270-6ed3-4abe-ba7c-b9255dadcdf9_Method">
    <vt:lpwstr>Standard</vt:lpwstr>
  </property>
  <property fmtid="{D5CDD505-2E9C-101B-9397-08002B2CF9AE}" pid="17" name="MSIP_Label_4da52270-6ed3-4abe-ba7c-b9255dadcdf9_Name">
    <vt:lpwstr>4da52270-6ed3-4abe-ba7c-b9255dadcdf9</vt:lpwstr>
  </property>
  <property fmtid="{D5CDD505-2E9C-101B-9397-08002B2CF9AE}" pid="18" name="MSIP_Label_4da52270-6ed3-4abe-ba7c-b9255dadcdf9_SiteId">
    <vt:lpwstr>46e04f2b-093e-4ad0-a99f-0331aa506e12</vt:lpwstr>
  </property>
  <property fmtid="{D5CDD505-2E9C-101B-9397-08002B2CF9AE}" pid="19" name="MSIP_Label_4da52270-6ed3-4abe-ba7c-b9255dadcdf9_ActionId">
    <vt:lpwstr>0ab0c791-236a-4691-9b83-0eb2bc8b7f6a</vt:lpwstr>
  </property>
  <property fmtid="{D5CDD505-2E9C-101B-9397-08002B2CF9AE}" pid="20" name="MSIP_Label_4da52270-6ed3-4abe-ba7c-b9255dadcdf9_ContentBits">
    <vt:lpwstr>2</vt:lpwstr>
  </property>
  <property fmtid="{D5CDD505-2E9C-101B-9397-08002B2CF9AE}" pid="21" name="MSIP_Label_4da52270-6ed3-4abe-ba7c-b9255dadcdf9_Tag">
    <vt:lpwstr>10, 3, 0, 1</vt:lpwstr>
  </property>
</Properties>
</file>